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ATAS/452/2024 vom 23. April 2024</w:t>
      </w:r>
    </w:p>
    <w:p>
      <w:r>
        <w:t>GE Cour de justice, 2024-04-23, FR</w:t>
      </w:r>
    </w:p>
    <w:p>
      <w:r>
        <w:rPr>
          <w:b/>
        </w:rPr>
        <w:t xml:space="preserve">Quelle: </w:t>
      </w:r>
      <w:r>
        <w:t>https://mcp.opencaselaw.ch/entscheid/ge_gerichte_ATAS_452_2024</w:t>
      </w:r>
    </w:p>
    <w:p>
      <w:r>
        <w:t>FR: GE_GERICHTE ATAS/452/2024 du 23 avril 2024</w:t>
      </w:r>
    </w:p>
    <w:p>
      <w:r>
        <w:t>IT: GE_GERICHTE ATAS/452/2024 del 23 aprile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t>A/1764/2024 - 3/6 -</w:t>
      </w:r>
    </w:p>
    <w:p>
      <w:r>
        <w:rPr>
          <w:b/>
        </w:rPr>
        <w:t>E. 1.2</w:t>
      </w:r>
    </w:p>
    <w:p>
      <w:r>
        <w:t>Interjeté dans la forme et le délai prévus par la loi, le recours est prima facie recevable (art. 56 et 60 de la LPGA ; art. 89B de la loi sur la procédure administrative du 12 septembre 1985 [(LPA-GE - E 5 10)].</w:t>
      </w:r>
    </w:p>
    <w:p>
      <w:r>
        <w:rPr>
          <w:b/>
        </w:rPr>
        <w:t>E. 2</w:t>
      </w:r>
    </w:p>
    <w:p>
      <w:r>
        <w:t>Le recourant a conclu préalablement à la restitution de l’effet suspensif au recours.</w:t>
      </w:r>
    </w:p>
    <w:p>
      <w:r>
        <w:rPr>
          <w:b/>
        </w:rPr>
        <w:t>E. 2.1</w:t>
      </w:r>
    </w:p>
    <w:p>
      <w:r>
        <w:t>À teneur de l’art. 49 al. 5 LPGA, en vigueur depuis le 1er janvier 2021, dans sa décision, l’assureur peut priver toute opposition ou tout recours de l’effet suspensif, même si cette décision porte sur une prestation en espèces. Les décisions ordonnant la restitution de prestations versées indûment sont exceptées. Ces principes s’appliquent également aux décisions sur opposition (cf. art. 52 al. 4 LPGA entré en vigueur le 1er janvier 2021). Selon le message du Conseil fédéral du 2 mars 2018 concernant la modification de la LPGA (FF 2018 1597), l’art. 49 al. 5 LPGA correspond à l’ancien art. 97 de la loi fédérale sur l'assurance-vieillesse et survivants du 20 décembre 1946 (LAVS - RS 831.10), en vigueur jusqu’au 31 décembre 2020, qui s’appliquait par analogie à l’assurance-invalidité et aux prestations complémentaires (cf. art. 66 LAI et 27 de la loi fédérale sur les prestations complémentaires du 6 octobre 2006 [LPC – RS 831.30] dans leur teneur en vigueur jusqu’au 31 décembre 2020), et selon la jurisprudence, également par analogie à l’assurance-chômage et à l’assurance-maladie. Il était alors possible, par une application étendue de l’art. 55 al. 2 de la loi du 20 décembre 1968 sur la procédure administrative (PA - RS 107.021) en relation avec l’art. 55 al. 1 LPGA, de priver de l’effet suspensif tout recours éventuel contre une décision qui ne portait pas sur une prestation en espèces. De plus, conformément à la jurisprudence et à la majorité de la doctrine, mais contrairement à la lettre de la loi, seule une décision qui engageait son destinataire à une prestation en espèces était considérée comme une décision portant sur une prestation en espèces. Par conséquent, les décisions d’octroi de prestations des assurances sociales ne constituaient pas des décisions portant sur une prestation en espèces au sens de la PA. Si une prestation en espèces (durable ou non) était interrompue ou réduite, l’effet suspensif pouvait donc être retiré. Le Conseil fédéral a estimé que pour prévenir tout flou juridique dans ce domaine – puisqu’il est courant, dans les assurances sociales, de qualifier de prestations en espèces des prestations comme les rentes, les indemnités journalières, l’allocation pour impotent, etc. (cf. à ce sujet la définition des prestations en espèces à l’art. 15 LPGA) –, il était nécessaire d’élaborer une base légale claire pour toutes les assurances sociales soumises à la LPGA. La nouvelle réglementation assure ainsi la sécurité juridique et elle est essentielle, notamment en lien avec la règle relative à la suspension des prestations à titre provisionnel prévue par le nouvel art. 52a LPGA, entré en vigueur le 1er janvier 2021. La pratique fondée sur l’ATF 130 V 407, qui n’autorise pas le retrait de l’effet suspensif en cas de créances en restitution de prestations indûment perçues, n’est en revanche pas modifiée en vertu de cette harmonisation de la LPGA (cf. art. 49 al. 5 2e phrase LPGA).</w:t>
      </w:r>
    </w:p>
    <w:p>
      <w:r>
        <w:t>A/1764/2024 - 4/6 - Les dispositions de la PA continuent à s’appliquer pour les questions liées à l’effet suspensif qui ne sont pas réglées par l’art. 49 al. 5 LPGA (cf. art. 55 al. 1 LPGA). Le juge saisi du recours peut restituer l'effet suspensif à un recours auquel l’autorité inférieure l’avait retiré ; la demande de restitution de l’effet suspensif étant traitée sans délai, conformément à l'art. 55 al. 3 PA.</w:t>
      </w:r>
    </w:p>
    <w:p>
      <w:r>
        <w:rPr>
          <w:b/>
        </w:rPr>
        <w:t>E. 2.2</w:t>
      </w:r>
    </w:p>
    <w:p>
      <w:r>
        <w:t>Selon la jurisprudence, le retrait de l’effet suspensif est le fruit d’une pesée des intérêts qui s’inscrit dans l’examen général du principe de la proportionnalité, lequel exige qu’une mesure restrictive soit apte à produire les résultats escomptés (règle de l’aptitude) et que ceux-ci ne puissent pas être atteints par une mesure moins incisive (règle de la nécessité). En outre, il interdit toute limitation allant au-delà du but visé et il exige un rapport raisonnable entre celui-ci et les intérêts publics ou privés compromis (ATF 142 I 76 consid. 3.5.1 et la référence). La possibilité de retirer ou de restituer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 il faut cependant qu'elles ne fassent aucun doute (ATF 124 V 82 consid. 6a ; arrêt du Tribunal fédéral 9C_885/2014 du 17 avril 2015 consid. 4.2). L'intérêt de la personne assurée à pouvoir continuer à bénéficier des prestations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ou la suppression des prestations.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il serait effectivement à craindre qu'une éventuelle procédure en restitution des prestations versées à tort ne se révèle infructueuse (ATF 119 V 503 consid. 4 et les références ; arrêt du Tribunal fédéral 9C_207/2014 du 1er mai 2014 consid. 5.3 et les références). La jurisprudence a également précisé que le retrait de l'effet suspensif prononcé dans le cadre d'une décision de diminution ou de suppression de rente à la suite d'une procédure de révision couvrait également la période courant jusqu'à ce qu'une nouvelle décision soit rendue après le renvoi de la cause par le tribunal cantonal des assurances pour instruction complémentaire, pour autant que la procédure de révision n'a pas été initiée de</w:t>
      </w:r>
    </w:p>
    <w:p>
      <w:r>
        <w:t>A/1764/2024 - 5/6 - façon abusive (ATF 129 V 370 consid. 4 ; voir également arrêts du Tribunal fédéral 9C_ 846/2018 du 29 novembre 2019 consid. 7.1 et 9C_207/2014 du 1er mai 2014 consid. 5.3).</w:t>
      </w:r>
    </w:p>
    <w:p>
      <w:r>
        <w:rPr>
          <w:b/>
        </w:rPr>
        <w:t>E. 3</w:t>
      </w:r>
    </w:p>
    <w:p>
      <w:r>
        <w:t>En l’espèce, les pièces au dossier ne permettent pas de retenir que, selon toute vraisemblance, le recourant obtiendra gain de cause. En effet, la décision de réduction de l’API se fonde sur un rapport d’enquête à domicile du 26 février 2024 et les éléments soulevés dans le rapport médical de la Dre B______, du 21 mai 2024, ne permettent pas d’infirmer les conclusions du rapport d’enquête, ce d’autant que celles-ci prennent en compte les renseignements donnés par la mère du recourant dans le questionnaire pour la révision de l’API du 13 septembre 2023, lequel mentionne que l’assuré a besoin de l’aide ponctuelle de sa mère mais s’habille et se déshabille seul, se lève, s’assoit, se couche et va aux toilettes sans aide et arrive à manger seul, tout en présentant une alimentation sélective. Au demeurant, la requête en restitution de l’effet suspensif au recours sera rejetée et la suite de la procédure réservée.</w:t>
      </w:r>
    </w:p>
    <w:p>
      <w:r>
        <w:t>A/1764/2024 - 6/6 - PAR CES MOTIFS, LA CHAMBRE DES ASSURANCES SOCIALES : Statuant selon l’art. 21 al. 2 LPA-GE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