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ATAS/452/2018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https://mcp.opencaselaw.ch/entscheid/ge_gerichte_ATAS_452_2018</w:t>
      </w:r>
    </w:p>
    <w:p>
      <w:r>
        <w:t>FR: GE_GERICHTE ATAS/452/2018 du 30 mai 2018</w:t>
      </w:r>
    </w:p>
    <w:p>
      <w:r>
        <w:t>IT: GE_GERICHTE ATAS/452/2018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dès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Interjeté dans les forme et délai légaux, le recours est recevable (art. 56 à 61 LPGA).</w:t>
      </w:r>
    </w:p>
    <w:p>
      <w:r>
        <w:rPr>
          <w:b/>
        </w:rPr>
        <w:t>E. 3</w:t>
      </w:r>
    </w:p>
    <w:p>
      <w:r>
        <w:t>En vertu de l’art. 53 al. 3 LPGA, l’assureur peut reconsidérer une décision contre laquelle un recours est formé jusqu’à l’envoi de son préavis.</w:t>
      </w:r>
    </w:p>
    <w:p>
      <w:r>
        <w:rPr>
          <w:b/>
        </w:rPr>
        <w:t>E. 4</w:t>
      </w:r>
    </w:p>
    <w:p>
      <w:r>
        <w:t>En l’occurrence, l’intimé a informé la chambre de céans dans sa réponse au recours avoir reconsidéré sa décision et conclure en conséquence à l’admission du recours. Il convient d'en prendre acte et d'annuler la décision querellée.</w:t>
      </w:r>
    </w:p>
    <w:p>
      <w:r>
        <w:rPr>
          <w:b/>
        </w:rPr>
        <w:t>E. 5</w:t>
      </w:r>
    </w:p>
    <w:p>
      <w:r>
        <w:t>La recourante, représentée par un conseil, obtient gain de cause, de sorte qu’elle a droit à une indemnité à titre de participation à ses frais et dépens à la charge de l'intimé, que la chambre de céans fixera à CHF 1'500.-, étant relevé que le temps consacré par son conseil à l'étude du dossier et de la situation juridique, à la</w:t>
      </w:r>
    </w:p>
    <w:p>
      <w:r>
        <w:t>A/357/2018 - 3/4 - rédaction du recours ainsi qu'au courriel du 30 janvier 2018 apparaît excessif eu égard à la question litigieuse (art. 61 let. g LPGA; art. 89H al. 3 de la loi sur la procédure administrative du 12 septembre 1985; LPA - RS E 5 10; art. 6 du règlement sur les frais, émoluments et indemnités en procédure administrative du 30 juillet 1986; RFPA - RS E 5 10.03).</w:t>
      </w:r>
    </w:p>
    <w:p>
      <w:r>
        <w:rPr>
          <w:b/>
        </w:rPr>
        <w:t>E. 6</w:t>
      </w:r>
    </w:p>
    <w:p>
      <w:r>
        <w:t>L'intimé sera condamné au paiement d'un émolument de CHF 200.- (art. 69 al. 1bis LAI). ***</w:t>
      </w:r>
    </w:p>
    <w:p>
      <w:r>
        <w:t>A/357/2018 - 4/4 -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