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ATAS/452/2007 vom 3. Mai 2007</w:t>
      </w:r>
    </w:p>
    <w:p>
      <w:r>
        <w:t>GE Cour de justice, 2007-05-03, DE</w:t>
      </w:r>
    </w:p>
    <w:p>
      <w:r>
        <w:rPr>
          <w:b/>
        </w:rPr>
        <w:t xml:space="preserve">Quelle: </w:t>
      </w:r>
      <w:r>
        <w:t>https://mcp.opencaselaw.ch/entscheid/ge_gerichte_ATAS_452_2007</w:t>
      </w:r>
    </w:p>
    <w:p>
      <w:r>
        <w:t>FR: GE_GERICHTE ATAS/452/2007 du 3 mai 2007</w:t>
      </w:r>
    </w:p>
    <w:p>
      <w:r>
        <w:t>IT: GE_GERICHTE ATAS/452/2007 del 3 maggio 2007</w:t>
      </w:r>
    </w:p>
    <w:p>
      <w:pPr>
        <w:pStyle w:val="Heading2"/>
      </w:pPr>
      <w:r>
        <w:t>Volltext</w:t>
      </w:r>
    </w:p>
    <w:p>
      <w:r>
        <w:t>!"#</w:t>
      </w:r>
    </w:p>
    <w:p>
      <w:r>
        <w:t>$% %</w:t>
      </w:r>
    </w:p>
    <w:p>
      <w:r>
        <w:t>&amp;'((&amp;())* &amp;+,(&amp;())*</w:t>
      </w:r>
    </w:p>
    <w:p>
      <w:r>
        <w:t>! !</w:t>
      </w:r>
    </w:p>
    <w:p>
      <w:r>
        <w:t>-./ 0 % 0 . ())*</w:t>
      </w:r>
    </w:p>
    <w:p>
      <w:r>
        <w:t>!"##$%&amp;'( )*+*!,!+* * **,</w:t>
      </w:r>
    </w:p>
    <w:p>
      <w:r>
        <w:t>,* -- ) ) ) ) *, ./01+,2$30 , !</w:t>
      </w:r>
    </w:p>
    <w:p>
      <w:r>
        <w:t>"2%%"%443 5%"(5 1 '# ! '($% !+! , % 6 , %44' +*,, +!, *+*7899 ,+* :;! *%44'? ,!,! &gt;!!9 +*,, +!, * 9!!* , , @ 8 &gt; 8* A+,*'*6 ,%44'# $# )!899 ,++, *%441# 1# B,++* !+*,8+*! &amp; %442 9 ?*, +*,, 7$'!&gt;*%441# 9*!8*!@8 ,*9!** , * A +, ? , +!,, +* C * ,, ? 8 ?*, +*,, +!, *#,,,@8 ? ,?*!+*,, ,*+A.,* -*#128%('#5 * ,*?, . **; 8*; A 8.H+ ,8*-* IB!, ,*,!+*B&gt; * ! C, ,.!*+, @C ;!+* *J ,8!, ,+*+&gt; ++*,* ?B; *,*A7?# 9 8*!9 ,? *@ , 9 7*7*8? ,+.;!# 2# '36 ,%44289 ,+*? *A8*!+* **++# 3# %'G,%442 9 ,+*? **++# &amp;# *** *&amp;G,%442 **++!A8@8 ? , 9*!++ , #C+ @!@*! A *? ,!,&gt; @7*+? ,*,**A7?+*8 ,,#9 , ? *@,,* 7*!, ,&gt;9 @8!, ,,6* ,, 9 7* 99 ,@8!, ,8 + ,!*, ,*,,*!!# (# **,8, ,*,!'*!&gt;*%442@* ;,+* +*78,*!; *%441,@8 *! !&gt; $4?&gt;*%441#</w:t>
      </w:r>
    </w:p>
    <w:p>
      <w:r>
        <w:t>"2%%"%443 5$"(5 '4# ) ,* , * ++*L, @ .;, A 8 !,! 99,!%&amp;9!?* *%442 ,A 9*, @&gt; ? ,!,! *! !$'!&gt;*%441# ''# *! *++ , %%!&gt;*%44289 *!! *, ,, +*,, # +* * ;!@8* +** ,/,*!+!,*,6* ?,8,*!9*! *, ,, , @8 ,,* , * , 9 @ ! *, ,, * ,?C!, *# '%# *** *'19!?* *%442 * ,*6,!** 7*,*! *++ , # 7;@7**? ,A9*7*A*,@8 ,!,! M+! .* , 7? +* * ! +* ,* ,! +!,,M 8,5A5 * * ! -* # + ?&gt;*%441,*,!A*+*B*? * ! *# &gt; *++*,,!,!*! !+*7@7* ,!,!.+ , !8*; C )# 8 ,!*! ?@ 8*,# % * +*,, , +!, *+* *@7*,6** ,A+*,, , 6,@88+B*, ,*@ ,*!!@8 !, ,&gt;9 ,@*&gt;*,,,* , ,, 99 # '$# ? ,!A+**8 , !*!+%3*%443*6, **# 9 , ? * @ *! , &gt; 8++*,, @ ? ? , 8*! , 9 A 9 8! %441 !,* @ !+*, 8 ,!*!,+*&gt;&gt;,!9 , 9# ,A + , !; ?@!+* 9 8*!8 , !C+ @@ +*,99, ?,C+* @ +*7? **! !,7?,!,!+!.*,+* 8,* ,! +!,, *@8 , !,&gt; @ +, , !, , ++*+* !&gt;!!9 *+*,, 9 ,,@,, + , 8,+++ &gt;8+7* 8,,!,&gt; /!;!@ **,+? ,+&gt;!!9 *A7?8,* ,,! !@ ?,A ,&gt;!!9 C,,5 # +,8 , !9 ,**@*@ ! ,* ,, 8, + M,* ,! +!,,M # 9 +*! @/ , ,, + , !, ,*! 5@ 8, +8+75 97*+* ,A&gt;!!9 *+*,, I 9 ,@8!?@*+ &gt; ,!# '1# *** *'(?* %4438 , !*+ @!@* ;,+* +*7+,! *++ , %%!&gt;*%442? ,!,!*N %46? *%443*,@**? ,/,* !*!*?&gt;#</w:t>
      </w:r>
    </w:p>
    <w:p>
      <w:r>
        <w:t>"2%%"%443 51"(5 ! '# ;? %% ?&gt;* '(1' * O*; , 6 * ,* @ 9*!, A 8*,# 02 ) L, , @ ,, ,,, +*!? A O*,# 02 *, ? A 9!!**+*,, +!, *AO*5? *? ?,, ? ,!'(*'(20 * '(2&amp; * +*,, , +!, * A O*5? ,*? ?,,AO*5 ? ,! # %# =, 7*+*,, +!, *9!!*! *++ , ,6,,A**! $46* * '(20 * +*,, 9!!* +!, * A O*5? , *? ?, , A O*5 ? ,! D-E= +*7 ,* &gt; * , O*! = )O; , +*,, +!, * , O*, 1$ %0,&gt;* '(2&amp; * +*,, , +!, * A O*5 ? , *? ?, , A O*5 ? ,! # $# + , 9!!*2,&gt;*%444*+*, ;!!** , * * &gt; ! ,*.* A , * +* + / *, ,, +*,, +!, * A ? * +*,, ?*!A**,*,+!* !*!O, !,! 7* #? , , ;** O&gt; ;, *, ,* @ +* @O,!* *, + @O O + * !,! ,*.!+*O,* ,! , !#,,+*! ,! **Q **,&gt;9*C@, P ?@99,&gt;9 , ,, 9 7* 99 @*,C ! , 8!?,* #</w:t>
      </w:r>
    </w:p>
    <w:p>
      <w:r>
        <w:t>"2%%"%443 50"(5 0# = &gt;, +*,, +!, * , ?* * &gt; ? ,C *, * O) , O ! ,C * ++*+* !# +* :;! ?? *+. , ? @ , O + &gt; ,! &gt;? * A * &gt; +?, /,* &gt;!!9 +*,, 9!!*,# &gt;= ? 9!!* 8*,# % # ' 9!!* '( * '(20 * +*,, +!, * A O*5? , *? ?, , ? ,! ,) ,@ *+ ,8 , !!C*, % A % +?, &gt;!!9 * +*,, +!, * !+ *+* 9!!*,+!* *C*?!,* ,#,, +*,, +!, * **+ A +*, !+ * @ C7 *? !,* , *,9* ,8 ? ,! =# = ?,B,7, *P&gt;!!9 * ,/,* !A 7? , ** ?, + !+* *, ,, !! *? !,* , * '(2&amp; * +*,, +!, *,AO),AODE=#,, +*,, +!, ***+A+*,!+* @ C7*?!,* , 9 , @8,,* , ,, 9 7* 99 #* ,* *, ,, 8!, , +*7 , Q 8 , ,, 8* 9 , *'(2&amp;RRA*,#%1# )6* +*! +!*+, OA* *@ *@ O ,*, , 9*! ,, *, @ , !,* , *, , , +*, * A OC ,+* +,!,O* ,OC ;**, ,, +*,, A O!;* O +* !,* ! **?*@! 8!,!&gt;*?!+ @ 8,@89!?* *%442@ 9 , ! *,!,!9 ,A8 , @ 8*! 8 A , 9*! 8 , ! .;, ,, +*?,#</w:t>
      </w:r>
    </w:p>
    <w:p>
      <w:r>
        <w:t>"2%%"%443 52"(5 &amp;# , 9 **, ,, +* + *, ,, ?@, ,,;* 9*, 9A* #)&gt;9 !?, ,O * O; , !; , ,! +*,, @ , !,! ,,* &gt;!# +** ,, + +*,,* &gt;!!9 * O * O&gt; ;, *, ,*,,, *!,!!,&gt; !.!,@O !,! G, ?*!# (# **, &gt; +* * 9 * ? * @8 *?! A 7?# =* O,+ , ,!, @ * , +*+*#@, ) ,/,*C !A 7* + , ? '4!&gt;*'(43 *#,,!9 , + @O+*,?,!O!,&gt; * ! 6, 9=O,*+*,*! 99, ? 6, 9=# C , ?, /,* *+ , ?,# , ,! *! O,+!!,! *, I +,***/@*! , ,**++* *, ,+ +*? @ ?,! *?* *! ,*OC ,*!,*, *++*,? 5 , ? ,* C ,!,,AO* ,Q,*?, ,!*/, +* 8,5A5 * Q ? , 9 T , /,* +* S +;*T# O ,, 9 * O !,* ! ,* C , *++*, +* ,!*/, ! @ 9 C , +*9 99 , , O!, .+ .H+ , !,, , ,+ , !,*;*= ,* , *! , ,, ,, # O, ,, *@ O ,!*! , &gt;!!9 O ,* , !6* *, *! *, *, &gt; @O + O ,* , ,*? *! ,!**@O ,&gt; +O+*!OC+ ,** , * +B+,/,**, ?,;@O ,! *O,,*+*,, .;, # +*7 , &gt; ,,9 O&gt; ) +,/,*+*!!# ?,+*, * O&gt; *,+*,*A,*9*,AO!,*;*,*OC , ,*, =8+79*,,,*@ **,A7?8, +99, 9+ @8@ ,,!) A9 8!%441@88B,+ *?A6*,@8*+9 *! !&gt; 8++*,,@8 + ,,C#8!,, 8B+8 ,A+*@ **,+** ,? **? *A7?#++*L,*+@&gt; @ +*;, !6* C ) , ++*, , ?! +* * ! B,,/!;,,*9!*!,**, , C ,+ @8,A5&gt;@*! ,C9 #9,*@ 8,!* C)@,*?,**, +* 8*!,+*? !@ # '4# ,AC * **,+,&gt;!!9 * + , @8 ?@A ? *8*,#%#2 *+*,, +!, *,AO), AO !!9 *+*,, +*@+*7? *99, ?,*! !,7?,!,! +! .* , +* 8,* ,! +!,, *@8 , !,&gt; @ +,,!, , ++*+* !M# 8+7 ++*L,+, 9,@! ,* ,,8*! * , /,* @ 9 ! 8M,* ,! +!,,M ,, + , ,, !6*A8!,*;*,,* 7** ,**+*A!9 ,</w:t>
      </w:r>
    </w:p>
    <w:p>
      <w:r>
        <w:t>"2%%"%443 5&amp;"(5 8M+,.*,M8,,@9 **,7;@ ,,.+ , , C)8!, ,++*!?#*+ 8++*L,+ +@**,8* ,+&gt;!!9 * !@,,* ,, *J A7?# ''# !;*C !*, @ +*!7,**,*6,!#++*, *A 8 , !**! * + ,* 9*!+* **,*@+*!,6;,*,*!9*#</w:t>
      </w:r>
    </w:p>
    <w:p>
      <w:r>
        <w:t>"2%%"%443 5("(5 2 1 ! % 3.</w:t>
      </w:r>
    </w:p>
    <w:p>
      <w:r>
        <w:t>'# !****?&gt;# % 3</w:t>
      </w:r>
    </w:p>
    <w:p>
      <w:r>
        <w:t>%# *6,,# $# ,@+*!*,;*, ,# 1# ,@+*@ ,* ,C+*,, +!, *9!!*+*, @O+?,9****,*+*!,**/,! $46* 7 , 9 , +*7 * &gt; 9!!* 9*!,C *,# &amp;% 9!!* * * &gt; 9!!* '3 6 %440 9!!*+*? +,+*? !,* @C , 8*,#1%</w:t>
      </w:r>
    </w:p>
    <w:p>
      <w:r>
        <w:t>-#+*!,**/,,+ 7+ **, ?@! B+*? ?,/,*6 ,A8? #</w:t>
      </w:r>
    </w:p>
    <w:p>
      <w:r>
        <w:t>;*99 7*</w:t>
      </w:r>
    </w:p>
    <w:p>
      <w:r>
        <w:t>--</w:t>
      </w:r>
    </w:p>
    <w:p>
      <w:r>
        <w:t>*! ,P</w:t>
      </w:r>
    </w:p>
    <w:p>
      <w:r>
        <w:t>V* ) V</w:t>
      </w:r>
    </w:p>
    <w:p>
      <w:r>
        <w:t>+ 9*+*!,**/,,, 9 !C+*, @OAO99 9!!* * +*;*99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