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ATAS/452/2006 vom 16. Mai 2006</w:t>
      </w:r>
    </w:p>
    <w:p>
      <w:r>
        <w:t>GE Cour de justice, 2006-05-16, DE</w:t>
      </w:r>
    </w:p>
    <w:p>
      <w:r>
        <w:rPr>
          <w:b/>
        </w:rPr>
        <w:t xml:space="preserve">Quelle: </w:t>
      </w:r>
      <w:r>
        <w:t>https://mcp.opencaselaw.ch/entscheid/ge_gerichte_ATAS_452_2006</w:t>
      </w:r>
    </w:p>
    <w:p>
      <w:r>
        <w:t>FR: GE_GERICHTE ATAS/452/2006 du 16 mai 2006</w:t>
      </w:r>
    </w:p>
    <w:p>
      <w:r>
        <w:t>IT: GE_GERICHTE ATAS/452/2006 del 16 maggio 2006</w:t>
      </w:r>
    </w:p>
    <w:p>
      <w:pPr>
        <w:pStyle w:val="Heading2"/>
      </w:pPr>
      <w:r>
        <w:t>Volltext</w:t>
      </w:r>
    </w:p>
    <w:p>
      <w:r>
        <w:t>!"#$%!$&amp;&amp;# !"#$!$&amp;&amp;' (( () )) () * $ +' $&amp;&amp;#</w:t>
      </w:r>
    </w:p>
    <w:p>
      <w:r>
        <w:t>, -----------</w:t>
      </w:r>
    </w:p>
    <w:p>
      <w:r>
        <w:t>)) .)/ 0. !"#$%&amp;''()*'**</w:t>
      </w:r>
    </w:p>
    <w:p>
      <w:r>
        <w:t>'</w:t>
      </w:r>
    </w:p>
    <w:p>
      <w:r>
        <w:t>##+,</w:t>
      </w:r>
    </w:p>
    <w:p>
      <w:r>
        <w:t>-$.'/-'%%. 0'-/0 ) 1 *1 !#222222222223#0&amp;456##&amp;4 77</w:t>
      </w:r>
    </w:p>
    <w:p>
      <w:r>
        <w:t>7</w:t>
      </w:r>
    </w:p>
    <w:p>
      <w:r>
        <w:t>8! 3#0&amp;4#5 ,# ,,9:9 *;#'%%.)%;#'%%/1 '1 + 6# +#, ?9#, ?#, "&amp;6&amp;#@22222222222 *+#'%%%)%;# '%%. A?&amp;#:# :# 6+&amp;B17"#? C+#: ,###D# #?,C#+&amp;#"##, 6 # &amp;#&amp;4&gt; 6&amp;# 9# +""#;#:#,#9, #91+&amp;# :G &gt;#9 +# +#: " #9, #91 #9#+H,##9#,, ,&amp;,"+ &gt;,1 $1 ,## 'I F '%%. # &amp; # A 6# +#, A# )E;+#:?,#&amp;" 1 .1 7#A6&amp;&amp;## # ,,CD ,##' ,+"'%%.+&amp;G&amp;&amp;# #A6# +#, )*;1 # 9# ? &amp;&amp; " 9# ,, ;#:#, &amp; #:#+, #H?6 66H&amp;#?#&amp;69#+ &amp;4 6, A 6,&gt; ?6# 6,# ? &amp;#+ &amp;" 176&gt;# 6 ,##&amp;&amp;###" , ,#+#, 9# #1 I1 '% ,+"'%%. + 6# ,####&gt;#19#,,&amp;" &amp; +&amp;#1 ::#9+ " +# # 9# A #&amp;:# 6#,A 7 1 /1 ,&amp; )* ;9# '%%I # ; 1</w:t>
      </w:r>
    </w:p>
    <w:p>
      <w:r>
        <w:t>499# ,;A+&amp; &gt;+ #+# , &amp;# 6&amp;&amp;##1 ",&amp;,, &amp;6#?+#: ,###176B;6# &gt;#9 ?# 6,#&amp; &amp;&amp;" A 6+&amp;B1 :#&amp;#9#+#9# ,, ,1 E1 # / :,9# '%%I #" , 6 , 22222222222+, ## 6#,,H:# K</w:t>
      </w:r>
    </w:p>
    <w:p>
      <w:r>
        <w:t>-$.'/-'%%. 0)-/0 # # &amp; #-B&gt;#A,&amp;,## # ::1 7 ,&amp; &amp;## *$ :,9# '%%I 6 , # &amp;"4+ 6&gt;#*/9+"'%%$''9+" '%%$'$:,9#'%%.1##6,,&gt;+&amp; 6# ')&amp;+"'(&amp;+")"/"*%"'$"'%%)1 (1 #" , +&amp;#&amp; &amp;#?#6 /+'%%I1H&amp;#?,?6#69#;+#,,+ &amp; 6;#:#+, #19# #,9&amp; &amp;"4+ 6&gt;# ,1 +#6L #&amp;,A&amp;#9 &amp;A6# ,&amp;919#&amp;?6## &amp;##&amp;, A 6# ##+1#&amp;, # # #?,?6::#+, # #,#&amp;++ 6H+ #1 9, ? 9# #0+L+ &amp;, 6#+&amp;#"##, 6 ,#6#&gt;, +L+?,+#O#6&amp;##9+"#++6#6B #O!# 22222222222#&gt;, +++,+# +# &gt;, &amp;,#,1# &gt;,+# 6##:# + &amp; 6 &amp; +" " ;#:#, 6 &amp; +&amp;+&gt;,,9#0A09# 4&gt; ###? +#0 +L+1:##&amp;#"&amp; ,,&amp; &gt;,0#6&amp;#? ## 6&gt;, #++, ##,,+&amp;#96, ,1</w:t>
      </w:r>
    </w:p>
    <w:p>
      <w:r>
        <w:t>6#&gt;#? ::# 6&gt;#H9#&amp;###,A 9#?7 ,#+#69# ,,&amp;9#1</w:t>
      </w:r>
    </w:p>
    <w:p>
      <w:r>
        <w:t>++J"3&amp;#4*) ,: 56+#?#6#+&amp;#1 &amp;, " ,&gt;#4 !# 222222222221 6H&amp;#? ? ?;6#+# &amp;# 6#&gt;#6&amp;?;69# +#: 6" P&amp;1 9P # #? ? ;6,# 9 ?6A ++ !# 22222222222 +?,1 P+ * ;P ;6# #? :# +" 6 + , #; + # ;#:#,1</w:t>
      </w:r>
    </w:p>
    <w:p>
      <w:r>
        <w:t>-$.'/-'%%. 0$-/0 6H&amp;#??6&amp;49#G# 9+9# 4,9,9#&amp;+6H&amp;#??6###9#O;9#&amp;?6# B9## ##+1##&amp;&amp;, #9 # +#, +&amp;# *6'.% :1 ?6# &amp;, &amp;#4 ? ; &amp; #;1D M6# 6 #9H&amp;##:#&amp;,+#&amp;, ###, ,#&amp; ,+#1 ## ,#)%9#'%%I ,, ,H&amp;#&amp;,#&amp;4?L1 **1 # I 9# '%%I # # #?, &amp; &amp;9# 9# +" ; &amp;#+L+C6#694?6## :# &amp;#D+#:?7 6&amp;&amp;H#; ###1 *'1 #,,+#**9#'%%I1#0#6B&amp;:# 6,# ,#?##,# ,)%9#'%%I&amp;#,, #:+,&amp;&amp;# E+#'%%I?,#&gt; ,A;&gt;1 ) ( *1 #&gt;9#Q&gt;##; ###35,,+ #:#,##, 4 *F'%%)#" #+&amp;, .;&gt; &amp;,# 9#0&amp;,# .&amp;&amp;,*I;&gt;31*1 .I51 7#AQ# Q,# *I;&gt;&amp;#":, , '/;9#'%%$3 R*)%*%I5 #&gt;9# &amp;,*):,9# #&amp;####&gt;&amp;+#" # #,&gt; A # ;&gt; ## Q Q,# 9H;&gt;1 '1 :+,+ A 61 .I 1 * 1 "#&gt;# Q# +#, Q#9"##, '.;#*(E'3 51 7+&amp;,&amp;;&gt; Q&amp;4##,"#1 )1 #:, ,&amp;#&gt;,, # # I" '%%%3 5,9#&gt;*;9#'%%)K+ #:## +" #&amp;##,&gt; +# #17 &amp;+,#&amp;# 9#? #6&amp;&amp;#? #L &amp;&amp;#"9#&gt;++S :#;# #?+ ,+#&amp; #3 R*)%')%# 1*1*O )).# 1*1'O R*'($# 1*1'O R*'/$I/# 1**'I*)I # 1$",:,514&gt; &amp;, ?A6&amp;&amp;#?</w:t>
      </w:r>
    </w:p>
    <w:p>
      <w:r>
        <w:t>-$.'/-'%%. 0.-/0 ,9 4; ,9#&gt;3 R**/()# 1I"**')I% # 1$O ! *((ET)/&amp;1)*I# 1)"51 Q&amp;&amp;#? Q&amp;41 $1 ;, :+ ,#&amp;,9&amp;#&amp;,9" 31.IAI% 51 .1 ##&gt;&amp;#?#,,#:#&gt;,&amp;# 6 , )*;&amp;:&gt;91 I1 6#)% &amp;,9#? #A6# +#,&amp; ?6#,"# ?6,9#&amp;&amp;&amp;:31)%1* 51 6 3#0&amp;4 5&amp;,9#?6++,&amp;,9#&amp; &amp;&amp;:6,?#&amp;+&amp;+&amp;##&amp;9## "#&gt;# 9# , A +&amp;B +#: ,### 9#31$$1*1 5 &amp;#&amp; :: A&amp;# *;?### &amp;&amp; 9# ? 6, 9 4*IA)%; : &gt;9#,+B)*AI%; :&gt;931$.1*' 51 77,# 6 A6,+#3#0&amp;47 5# #B9## #, ,?+#: ##+60A0 #+&amp;+:#: 6, 1 ,&amp;,:#:+?&amp; +&amp;+6,:#"#&gt;# 9#+# #?+&amp;+ 6&amp;# 7 ;9#'%%)*$A*E51 :#H# , &amp;# #A6# +#,6 +### ;&gt; 6# ## 6 #&amp; +# 6&gt;&amp;9# 6&amp;&amp;,##3:1 R*')&amp;&gt;*.*0*.',:,51 /1 76&gt;# 6 ,##, &amp; 6+&amp;B &amp; : 6+&amp;B, 6 &gt;9#, : ?# : "4+ &amp;#1 6 ## ? #":, , &amp;H+&amp;# ,,?6+&amp;B,?#&amp; 9 :#H, &amp; 6+&amp;B 9, #0#?#9#,##,&amp;+#:++&amp;##&amp;: &gt;91&amp; R 9## ,,?6+&amp;B6B&amp; :# &amp;&amp;## 9 A +&amp;B, ? #0# 6# &amp; &amp;, : &amp;9# L ?#:#, +B &amp; 6#, #:,# 3: R )/)-(( *(9#'%%%5 +L+ L+&amp;B, ##,# +&amp;+?6 +###9#?#:#, :</w:t>
      </w:r>
    </w:p>
    <w:p>
      <w:r>
        <w:t>-$.'/-'%%. 0I-/0 &gt;9R :#+,?6#,#:,#9#+,:A : &gt;9#,+BA;#1R &amp;&amp;,?6 #::, +&amp;B,+&amp;B::#+# #&amp;::# &amp;,"#:,&amp;6,:#+,&amp; 6&amp;9 # #&amp;A9#6 +###;&gt;3:1 R '.)-(( *I:,9#'%%%51 :# R )I'-%% *';9#'%%*#" :, , ?#:#, &gt;9 : ++# &amp; +&amp;B, &amp;9# # &amp;:# &amp; Q &gt;+9#,,"49+&amp;+,#,,4&amp;,# 1 ##" ,6# +&amp;#A'%; S6+&amp;B9#9#+&amp;B,A&amp;#&amp;#? &gt;, 9# :#+ ,, , # # ,#,, 3 7 .E)-'%%.5 # # +&amp;+ 6+&amp;B, :G ,&gt;#96#+&gt; 6&amp;#3 7I((-'%%.51 E1 9 ;#&amp; +#, # 9# ?#:# : +B1 &amp;# #, *I )* ;1 , &amp;#:#H,+&amp; # &amp;##?+"##&amp;3U&gt;,#9#, , ,&amp; ,9 9#+ # #9 :+# ##&gt;##?15#&amp;##43+&amp;+ Q+&amp;B 4&gt; 9# #+ 9#5 &amp; H+&amp; : , ,# ;#:#, 6+&amp;B 6 &amp; # " #;#:#, 6 &amp; # +&amp;+ &gt;,,1 &amp; # 9 9#+" &amp;,&amp; , ? +&amp;+ ,, # 6 +# 6,,+ A &amp;9? ##+ &amp; 6+&amp;B1 &amp;## # # ? H&amp;## 6,# &amp; ; # 9# ##1 :&amp; ?9#+9##&amp;##&amp;+H " 1 # ,+, ?6A &amp;# &amp;# # F ::#9+ # &amp;:# ?# # &amp; #-B&gt;# A ,&amp;,## ? 6+&amp;B#&gt;#+L+?:#&gt; #&amp;&amp; 7 A ;1&amp;# " 6"&amp; #&amp;6+&amp;B? #9, #9 ,# &amp; 6#+&amp;1,?#B# +&amp;#A'%;1 (1 M?## 7 A6## #? # ; ### # &amp; &amp;#" &gt;" 6 &amp;?#; ###&amp;,9&amp; 3#.%1)5?</w:t>
      </w:r>
    </w:p>
    <w:p>
      <w:r>
        <w:t>-$.'/-'%%. 0/-/0 &amp; # &amp;, +###9 3# .IV 5 ? A:: ,9#:+&amp;1 WWW ( 1 () )) ()</w:t>
      </w:r>
    </w:p>
    <w:p>
      <w:r>
        <w:t>23,4, 5 6,, , 78 +'$ 9 4,</w:t>
      </w:r>
    </w:p>
    <w:p>
      <w:r>
        <w:t>*1 ,9"1 4,</w:t>
      </w:r>
    </w:p>
    <w:p>
      <w:r>
        <w:t>'1 6 + ,## 'IF ,+"'%%.1 )1 R#H , &amp;# #A6# +#,A'%;1 $1 #?&amp;, &gt;#1 .1 :+ &amp;# ?Q &amp;9 :+ &amp;, L ,# )% ; 4 #:## &amp; &amp;# ++ , , #" :, , 7 ,1 +,+# #N 5 # #? H+? ,## ,#"##&amp; ,## ?,O "5 H&amp; &amp; ? +#: # #+ &amp;9# + ,##O 5 &amp; #&gt; &amp;,1 7# +,+# # &amp; # ,,+ ,+,, 5 "5 5 #0 #":, , &amp;&amp;+#4?Q# 9 ,#9"1+,+# +#+B &amp;9 ?# ;# ## ? ,## ?, Q9&amp;&amp; ?,,H&amp;, #,31*)'*%I*%E51</w:t>
      </w:r>
    </w:p>
    <w:p>
      <w:r>
        <w:t>&gt;::#</w:t>
      </w:r>
    </w:p>
    <w:p>
      <w:r>
        <w:t># 7</w:t>
      </w:r>
    </w:p>
    <w:p>
      <w:r>
        <w:t>,# N</w:t>
      </w:r>
    </w:p>
    <w:p>
      <w:r>
        <w:t>"7</w:t>
      </w:r>
    </w:p>
    <w:p>
      <w:r>
        <w:t>&amp;#:+ &amp;,L#:#,H&amp;#7,# Q A Q,+#&amp;&gt;::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