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ATAS/452/2004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https://mcp.opencaselaw.ch/entscheid/ge_gerichte_ATAS_452_2004</w:t>
      </w:r>
    </w:p>
    <w:p>
      <w:r>
        <w:t>FR: GE_GERICHTE ATAS/452/2004 du 10 juin 2004</w:t>
      </w:r>
    </w:p>
    <w:p>
      <w:r>
        <w:t>IT: GE_GERICHTE ATAS/452/2004 del 10 giugno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$%&amp;'($)&amp;&amp;* +$*()$)&amp;&amp;* !!+ +! ,+ !, , *- . / # )&amp;&amp;*</w:t>
      </w:r>
    </w:p>
    <w:p>
      <w:r>
        <w:t>0000000000 !"########## " "$</w:t>
      </w:r>
    </w:p>
    <w:p>
      <w:r>
        <w:t>$" !1, 2!,3%&amp;" $'() *)+,</w:t>
      </w:r>
    </w:p>
    <w:p>
      <w:r>
        <w:t>!$!-.</w:t>
      </w:r>
    </w:p>
    <w:p>
      <w:r>
        <w:t>/)01/ ++ 4+ %- ########## . *2(, $"!. ! %.-3" *242 .$%!$$""!5.6!*2417 "!8-$"!"6"5!%9"-%!:!/";6 ;5 %!-"*2417 !"##########=";"%%-##########/!?3!$"!$ "!$"-!$$$"6!$";7 "%.!! %)@ $ 3")++@6 ==!!.%9 ==!9!$.".";% 9 66 "9"-%!$!%$ 3!8$ !"5==$".$" $!=*" $ 3")++@7 9 !$! = "-."=";"%9!$."..$."A$."%.!! %6 %)25"!)++17 B!$."."9!$"-.%!!"% =";"!$"A$." "%$%*+-! )++1""$"8-$%.5 ." .%"%B !$! 7 " ""!"%),-!)++16 != "-."!3%.C9!$ %9".'-%% !"=!%9!%!!"-!% "%."$% 9!$.".%6!%!*22(%.A&gt;7 9 .C ! " %.!! % -D- A " $!=!. &gt; 9 66 $ --!C. &gt; - ########## !! C9 ".$ "!3 . 9==!!$! %9 ==!%9!$.".5==$*" $ 3")++@7</w:t>
      </w:r>
    </w:p>
    <w:p>
      <w:r>
        <w:t>,!+ !+ " "%*+-!)++1!$"A$. $"%.!! " !$! %)25"! )++1.$.= "-.%= "-$%.!$!% "$CB!$"53= "- :="$(+*% !=.%."""$!8.."%%" !$%" ! %( $ 3")+++: B5 ! % ".5! &gt; B$ "!$. % " " " !%."" %.!! %.!! " !$! $" C" ".$.= "-.7</w:t>
      </w:r>
    </w:p>
    <w:p>
      <w:r>
        <w:t>/@01/ 5%.!! A$$&gt;" "% !$D$" $!=!.'"$!!D$" "$. &gt; ! % B$ "!$. % " " := ?!==" )+1+ % !"!" " $$!' B$! % %.!! " !$! !$!8!7 B $ %.!! % )@ $ 3" )++@ B!$!-. =!$ $!;"-$ %" !$ ' ! %" "$%.!! " !$! %)25"!)++1%5$" .C$%C7 B!$!-..$!$%" !$%" .%"% "$: &amp;*+@*+2 !%) B==!=.%." %" !"8"==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