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ATAS/450/2024 vom 13. Juni 2024</w:t>
      </w:r>
    </w:p>
    <w:p>
      <w:r>
        <w:t>GE Cour de justice, 2024-06-13, FR</w:t>
      </w:r>
    </w:p>
    <w:p>
      <w:r>
        <w:rPr>
          <w:b/>
        </w:rPr>
        <w:t xml:space="preserve">Quelle: </w:t>
      </w:r>
      <w:r>
        <w:t>https://mcp.opencaselaw.ch/entscheid/ge_gerichte_ATAS_450_2024</w:t>
      </w:r>
    </w:p>
    <w:p>
      <w:r>
        <w:t>FR: GE_GERICHTE ATAS/450/2024 du 13 juin 2024</w:t>
      </w:r>
    </w:p>
    <w:p>
      <w:r>
        <w:t>IT: GE_GERICHTE ATAS/450/2024 del 13 giugno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Il s'agit en l'occurrence d'examiner la recevabilité du recours. L'art. 61 LPGA, applicable au cas d’espèce,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 cf. également l’art. 63 al. 1 let. a de la loi sur la procédure administrative du 12 septembre 1985 [LPA - E 5 10]). 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 b) du 15 juillet au 15 août inclusivement ; c) du 18 décembre au 2 janvier inclusivement (art. 38 al. 4 LPGA et art. 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w:t>
      </w:r>
    </w:p>
    <w:p>
      <w:r>
        <w:t>- 4/6-</w:t>
      </w:r>
    </w:p>
    <w:p>
      <w:r>
        <w:t>A/1294/2024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4ème éd., n° 704 p. 153 ;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que le recours a été interjeté après le délai de 30 jours dès sa réception. 3. Reste à examiner si une restitution de délai peut être accordée. Tel peut être le cas, de manière exceptionnelle, à condition que le requérant ait été empêché, sans sa faute, d’agir dans le délai fixé (art. 41 LPGA/art. 16 al. 3 LPA) et pour autant qu’une demande de restitution motivée, indiquant la nature de l’empêchement, soit présentée dans les 30/10 jours à compter de celui où il a cessé. Il s’agit là de dispositions impératives auxquelles il ne peut être dérogé (Jurisprudence des autorités administratives de la Confédération [JAAC] 60/1996, consid. 5.4, p. 367 ; ATF 119 II 87 consid. 2a ; ATF 112 V 256 consid. 2a). En l'espèce, une restitution du délai de recours au sens de l'art. 41 al. 1 LPGA ne se justifie pas. En effet, dûment interpellée par la chambre de céans, la recourante n’a fourni aucun motif valable pouvant justifier une restitution du délai de recours. En l'absence de motif valable de restitution de délai, le recours doit être déclaré irrecevable pour cause de tardiveté.</w:t>
      </w:r>
    </w:p>
    <w:p>
      <w:r>
        <w:t>- 5/6-</w:t>
      </w:r>
    </w:p>
    <w:p>
      <w:r>
        <w:t>A/1294/2024 Pour le surplus, la procédure est gratuite.</w:t>
      </w:r>
    </w:p>
    <w:p>
      <w:r>
        <w:t>- 6/6-</w:t>
      </w:r>
    </w:p>
    <w:p>
      <w:r>
        <w:t>A/1294/2024 PAR CES MOTIFS, LA CHAMBRE DES ASSURANCES SOCIALES :</w:t>
      </w:r>
    </w:p>
    <w:p>
      <w:r>
        <w:t>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