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ATAS/450/2022 vom 28. April 2022</w:t>
      </w:r>
    </w:p>
    <w:p>
      <w:r>
        <w:t>GE Cour de justice, 2022-04-28, FR</w:t>
      </w:r>
    </w:p>
    <w:p>
      <w:r>
        <w:rPr>
          <w:b/>
        </w:rPr>
        <w:t xml:space="preserve">Quelle: </w:t>
      </w:r>
      <w:r>
        <w:t>https://mcp.opencaselaw.ch/entscheid/ge_gerichte_ATAS_450_2022</w:t>
      </w:r>
    </w:p>
    <w:p>
      <w:r>
        <w:t>FR: GE_GERICHTE ATAS/450/2022 du 28 avril 2022</w:t>
      </w:r>
    </w:p>
    <w:p>
      <w:r>
        <w:t>IT: GE_GERICHTE ATAS/450/2022 del 28 aprile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A/753/2022 - 3/4 -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Selon l'art. 53 al. 3 LPGA, l'assureur peut reconsidérer une décision sur opposition contre laquelle un recours est formé jusqu'à l'envoi de son préavis. En l'occurrence, l'intimé a proposé l'admission du recours, sans rendre de décision formelle en ce sens, mais en demandant que la cause lui soit renvoyée pour nouveaux calculs avec effet rétroactif au 1er juillet 2019 selon les modalités suivantes : - suppression de toute revenu potentiel à compter du 1er octobre 2019, date à laquelle la recourante a débuté son activité lucrative ; - examen de l’éventuel droit aux prestations complémentaires pour la fille de la recourante, qui devra produire ses fiches de salaires, pour la période du 1er juillet 2019 au 31 janvier 2021 ; - correction du montant des rentes de prévoyance professionnelle et du gain de l’activité lucrative conformément à la demande de la Ville de Lancy du 23 décembre 2021 ; - examen de la prise en compte du fils de la recourante.</w:t>
      </w:r>
    </w:p>
    <w:p>
      <w:r>
        <w:t>A/753/2022 - 4/4 -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