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ATAS/450/2006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https://mcp.opencaselaw.ch/entscheid/ge_gerichte_ATAS_450_2006</w:t>
      </w:r>
    </w:p>
    <w:p>
      <w:r>
        <w:t>FR: GE_GERICHTE ATAS/450/2006 du 16 mai 2006</w:t>
      </w:r>
    </w:p>
    <w:p>
      <w:r>
        <w:t>IT: GE_GERICHTE ATAS/450/2006 del 16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#$%&amp;'#$%%( #)(%#$%%&amp; ** *+ ++ *+ , $ -&amp; $%%&amp;</w:t>
      </w:r>
    </w:p>
    <w:p>
      <w:r>
        <w:t>.////////// !</w:t>
      </w:r>
    </w:p>
    <w:p>
      <w:r>
        <w:t>0 ////////// !"##$%%%%%%%%%% &amp; '&amp; '</w:t>
      </w:r>
    </w:p>
    <w:p>
      <w:r>
        <w:t>( )( 1++ *234+ 2*. 5+* +,&amp; ))(-.")-/. 0-00,*0- 6 + 1+. * ++++')# 1&amp; +-/")2344 .55-</w:t>
      </w:r>
    </w:p>
    <w:p>
      <w:r>
        <w:t>1++ * . +7 ++ .+83 607")--40 0-00,*-</w:t>
      </w:r>
    </w:p>
    <w:p>
      <w:r>
        <w:t>!8(</w:t>
      </w:r>
    </w:p>
    <w:p>
      <w:r>
        <w:t>9-5/39-554 -94 + 1 0# (:+)-3*( -55402,;1(( 1"( ,( ) "(! *( $ %%%%%%%%%% ) $ ( %%%%%%%%%% ( !)-8!*( (0 "(; !"?()( +# 2# :+) *()*!8 ) 8.: -554)!)!)( 688 ( 1!0.: -554"(?!) "()+# .# ( 1! )!"() ( ) )) "(!*= " )("! ) )) !8("( ) &gt;( ))* ("() &gt; ()( + ))(-8!*( ( 0 "( "()) 1( "+ 6)("( D"( "!( 6*( -555 E -55-F &gt;6 "()) 1( "+ @ A</w:t>
      </w:r>
    </w:p>
    <w:p>
      <w:r>
        <w:t>@</w:t>
      </w:r>
    </w:p>
    <w:p>
      <w:r>
        <w:t>'</w:t>
      </w:r>
    </w:p>
    <w:p>
      <w:r>
        <w:t>6''</w:t>
      </w:r>
    </w:p>
    <w:p>
      <w:r>
        <w:t>(! !-55.#(;(;!)6)""( 6!)1 ( (* )) !"(,6)( ) )) "(!*= &amp; 6=)"(!"?( 1# /# ))!)!)( ?"() )-0*( -55/#:( ) ( &gt;!&gt;6E!8)61(*) 6 - -55/((G)( )( ())1# 7# 6161:) ! 8 ?!!)!+(!E:+(#</w:t>
      </w:r>
    </w:p>
    <w:p>
      <w:r>
        <w:t>+ * 0# 6()#-4 8!!(( 1("+"(!*="(8 * (* *)) * )!07!1(0 : )) "H(("()) () E"()+(D()#0--)0-2 * &amp;F :+ *("!))6()#72#0 8!!(( "(!*= "(8 -4 : 0 688 ( !)!)( D()#0.-F?!)(688 "()+(1! (!"() ) !)( !"(:+ *(# -# '6()#--@D*)(* +(" 0(:* (-555F *( "()) () &gt; () ( + ) "()+! 8(!)?()#0--0-20.0)0.-J()#2E4@6"" &gt;) "(+ ))E)(8!((D#0F#(;&gt;: )"()) () E"()+((("E 88!()("()) () +)! * ( 1( "+ ? )) !*)) ) *( ) "()) () +)!* ( 1("+? ))!*)) ) ( +D8#()#-.@F#(:) E "()) () ) E 6* ( 1( "+ ? )) ) ( + )!(G) ) *( D @0-3-25J @0- () ( + "( (# ) "() ))H"()( +-8!*( (0 :+) *()*?!) (# 2# ' ) "( ) "()) &gt; ") ( + "( ()07650.8(#/5) &gt;&gt; "(() -6 H) ( &gt; ) E ?&amp;!" )) 765.58(#34# .# 8(!) E :( "( " :( !)( ) "( "()+ :&gt;6))(8()"()) () (: ) *(!1!!8 ())"()) ( )E )!(G)") (( ))&amp; # )!(G))!)? !+6()#0- 6(("(!*="(8 * (* *)) * )! 03*( 0 (8( !"H()#72#-"(! &gt; ) *)"(!* ("(!( "(" )"( "+() )#H()# 3 ) E &gt; "(!( ) +() ) "( "() # )8 !1( ) !) "*) G)( E ;(+ "() &gt; + ) ,()!!( ()! +!+,()!# 88) &gt;( 18!!( ( H " 1 )! )( +() )! (( )!!( ( )(:)!E!+,()"( "+!!("(!("(!*"( ))1(;( D @0-/040 #.1F# ( 18!!((!+)(""!&gt;H = 8 ( 88!( )( H "() ) ) )! "( 8( "(!(E;(+H"() &gt; + )"(!+,()! ,()!!( ( H()#34#-)# 8!!((H(&amp;* )(* *) D 'F D)) ()# /0)# 8!!(("() +!!( ( [ * +(" 0(:* (-552])H)("() ( )?!"H()#34#-)#8 '[))()#/0)#+ ]( )&gt; H""(! ( ),(!*""!:)H) !"E"() + )) (D() &gt;'-55-"#/0F# ( 1 ! ,( &gt; H)( !" :) 8 " H",H)) )(:) 8 (*;&gt;6 )! " ) H !)# ' " * )! &gt; 1() ) )( ) ( 1 E 1( !(; &gt; ) !)! !* )! (H!) )8(!E1 +) ( +()* ) ) " 1H (((G)HH()#74#H!) (8 ?!H((E4558(#</w:t>
      </w:r>
    </w:p>
    <w:p>
      <w:r>
        <w:t>MMM</w:t>
      </w:r>
    </w:p>
    <w:p>
      <w:r>
        <w:t>9-5/39-554 494 * 1 *+ ++ *+</w:t>
      </w:r>
    </w:p>
    <w:p>
      <w:r>
        <w:t>9:0;0 " -&amp;$ ? 0# * )@ A</w:t>
      </w:r>
    </w:p>
    <w:p>
      <w:r>
        <w:t>$</w:t>
      </w:r>
    </w:p>
    <w:p>
      <w:r>
        <w:t>B$ E)(8!((")$ (%%%%%%%%%% 765.5 8(#34 E @</w:t>
      </w:r>
    </w:p>
    <w:p>
      <w:r>
        <w:t>''</w:t>
      </w:r>
    </w:p>
    <w:p>
      <w:r>
        <w:t>8*( $ (! %%%%%%%%%% &gt; )!(G) ") ( !() , . : -554:&gt;6))(8()# -# H=))&gt;1 # 2# $ %%%%%%%%%%" )6!)4558(# .# 8("() &gt;6"*)8(((()("(!)((G) ! 25 :( , ) 8 ) "( " (! (! ( 18!!((';N O(;8&gt; //55.</w:t>
      </w:r>
    </w:p>
    <w:p>
      <w:r>
        <w:t>)( ?" (# ! ") G)( "(+!# ! ( ) K F &gt;( ?)) &gt; ! (() ! ( 1) ( ) " ! ))&gt;!J1F?"("(&gt;) 8 ) "* (()) )(! JF"()( +)(("(!))#' ! ( ) )")( !!)!!(!))(F1F)F &amp; ( 18!!(("((")(() ,((((&gt;6 *(!(( ((*1#! ((() ((= "(* &gt; () : ) &gt; ! ))&gt;! ) 6*"" &gt;!)!?"! !(()D()#02-05/)053F#</w:t>
      </w:r>
    </w:p>
    <w:p>
      <w:r>
        <w:t>+(88 (</w:t>
      </w:r>
    </w:p>
    <w:p>
      <w:r>
        <w:t>(( '</w:t>
      </w:r>
    </w:p>
    <w:p>
      <w:r>
        <w:t>(! )K</w:t>
      </w:r>
    </w:p>
    <w:p>
      <w:r>
        <w:t>1' " 8("(!)((G))) 8 !?"() &gt;HEH88 8!!( ( "(+(88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