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ATAS/450/2004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https://mcp.opencaselaw.ch/entscheid/ge_gerichte_ATAS_450_2004</w:t>
      </w:r>
    </w:p>
    <w:p>
      <w:r>
        <w:t>FR: GE_GERICHTE ATAS/450/2004 du 10 juin 2004</w:t>
      </w:r>
    </w:p>
    <w:p>
      <w:r>
        <w:t>IT: GE_GERICHTE ATAS/450/2004 del 10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%&amp;'&amp;(%)**+ ,%-.*%)**- !!, ,! /, !/ / -0 1 2 # )**-</w:t>
      </w:r>
    </w:p>
    <w:p>
      <w:r>
        <w:t>,3333333333 ! "#$</w:t>
      </w:r>
    </w:p>
    <w:p>
      <w:r>
        <w:t>% !&amp;&amp;'$($!&amp;$$) &amp;</w:t>
      </w:r>
    </w:p>
    <w:p>
      <w:r>
        <w:t>! , 4$#&amp;$ &amp; &amp;*+,-. " !$/0 !$(</w:t>
      </w:r>
    </w:p>
    <w:p>
      <w:r>
        <w:t>#-12# 5, +) "$ 3333333333$/(&amp;(4 -...5$(!(6789$# : ;$(!( /(&amp;$&amp; ?* (!$! 4$/!$ ! ( : &amp; "! ) ;$(!( $!=@ /$!$(&amp; $6 !&amp;/$&amp;&amp;$8 !0(! 5$!&amp;! 55!$!$5&amp;! 5$ 5&amp;( !$&amp;%A!$ !$$$!=!! =@! &amp;+?*B) %$&amp;$!(5 (&amp;:! $$:C &amp;%$$!(&amp;! 5$(!$!( 4 &amp; &amp;$!$ /(( &amp; % "! ! D$! %4$/!$&amp;$!&amp;$ &amp;%0 ) -) EC$!-..+% (! !&amp;! 5$#$$&amp;$&amp;! $ $ 5 %! $ F ; G (! ! !#&amp; ) (!( //( '$!(&amp;%$&amp;4&gt;!$!!(!$!$=5!$!$5&amp;! 5$&amp; (!$ &amp;4&gt;!$!9&amp;H5 &lt;)+-C$!-..+% ((!($$!( !!&amp;! 5$ $ '"!$$&amp;% &amp;$!$&amp;!4 &amp; "!9$# :$&lt;%$&amp;$( &amp;:+?C$!-..+G (!! !$!5;$(!() I) $ ( 5 ! &amp;: I+ &amp;(4 -..+ ! &amp;&amp;( = ;$(!( ' !! &amp; $: $ 4 !! &amp; EJE*2 G ) I. = !$! &amp;%$&amp;$!(5 (! !$G'! !&amp;! 5$&amp;% (5$! $ G$I.54 -..+) ! ( $!=% (+K!4 -..- %$G ! '% G$! !! $&amp;$!$ (! !$5! = !$ &amp; + &amp;(4 -..+) E) -I!4 -..I% ( %! $&amp;$!$($ $!&amp;$&amp;$!(C $: !&amp;/$&amp;2.B&amp;$ = !$ &amp; +IC$!-..+ :&amp; $4&amp;() *) --&amp;(4 -..I :5$ $$!(!4!&amp;A /!$&amp;&amp;($ &amp; ($ $G ( $4&amp;('%(!$! 5= &amp;5% (!!! !!!$&amp;% /!&amp;(!$($! 5 ! !$) %!//(= ! G $!&amp;(&amp;&amp;&amp; = &amp;+J...G ) C$!$&amp; $ '%5$!! $= % ( &amp;! &amp; +* &amp;(4 -..I A$'! '% %'$!! $! &amp;% !!&amp;+2J*KEG )2. &amp;!&amp;&amp;$&amp;$!(C $: &amp;= % (C'%I+&amp;(4 -..-) (/! &amp;$!$&amp; $ &amp;+-&amp;(4 -..I=;$(!($G$ !'%$!$&amp;$ % ( !' !!$&amp;&amp;:+ C5$ -..I$$4 $!5</w:t>
      </w:r>
    </w:p>
    <w:p>
      <w:r>
        <w:t>#I12# @$$ ;$(!($!;L &amp; &amp; @ /%$&amp;$!$ &amp;:!!&amp;!) ?) +- G(5 $ -..E &amp;&amp; G$ ( $! $ &amp;% !! &amp; +2J*KE G ) 2.) A$'( %M! 5 = &amp; ( $&amp;!&amp;+ C5$ -..I=G$&amp;( $&amp;&amp;%$$!(&amp;! 5$ ;L &amp;5! &amp; &amp;($$= )&amp;&amp;$!% &amp; !! &amp; $: 5! ' $!!$ C $&amp;$' (!$! !$4&amp;%M! GG!( %$&amp; (&amp; ) K) +- -..E$ &amp;$!! $&amp;!!!!!';$(!(5$! ($$(! !5#$&amp;!&amp;+,&amp;(4 -..I!'%5$! 5 ! ! 5 $ $! ;L 5 GG! + C5$ -..I %4&amp; )$(/! &amp;$! 5!$ &amp; $4 / ! % $!$ $ &amp;% 9 ; &lt; ! ;!($ &amp;! !! $ ' ;L G$$! !$ (50! ' $$! $!5 )$ $&amp;$'(' ;L 5$! &amp;%$ $ !! 5 C! &amp; % () 5( '% 5$! @ ( &amp; G (! = ' % ( $#M 5$! ) 2) G$!!(/( !$!&amp; !$ ! $!!' 4$&amp; !$6&amp; $!8$# :) !, +) $/5$ % /$!$C&amp;$$$ 9&lt;(!(&amp;$G$(!$!$!(&amp;: + N!-..I $4!&amp; $9 !)+!) &lt;)</w:t>
      </w:r>
    </w:p>
    <w:p>
      <w:r>
        <w:t>M!&amp;I. -..E&amp;! $4&amp;$$! !$G9$# : &lt; !!(&amp;%GG$$!(&amp;% !)+!) $&amp;( !' ;5$!(!( ((5$!$&amp;% !)+I+&amp;!$!!$/5$9! &lt;) +4)O !&amp;!! '!!$ $!$ ! $4&amp;(A !$G$5!P # G$/ &amp; &amp;$$!$G &amp; % M!) &amp;$$!$G &amp;% C/! ! '( $ %! $!( &amp; @ C/( ! !$G) %! $!( &amp; @ C/( %(!&amp; = A#$ ' &amp; Q &amp;$$!$G0 5$A (!!Q$ !!='!$$!$/$ 9 O,?-,*RS ($&amp;&amp; $!&amp;$$! !$GE:(&amp;$!$+,,+)-E2 RT4@$&amp;&amp; $!C&amp;$$$ $5($+,2+)I+I!)&lt;)</w:t>
      </w:r>
    </w:p>
    <w:p>
      <w:r>
        <w:t>#E12# #J! $!(&amp;@C/(5!'$'%$$!' 0' ! $4 5$! A$ 9G) S ) $!) ) -*+&lt;) $ U! %:&amp;!A' &amp;5$!!M5$!=%$&amp;% $! C!( 5$!$&amp;&amp; $!$!$'! M!(&amp;$&amp;% !! G$A! &amp;! &amp; %(!$ &amp; C/ ; ! V !$!!$$!(&amp;$$!$!!!!C $&amp;$!$) # $ $!$!!$ $! M! &amp;( ( ) ; %! $ $!$ &amp; #$ ! 4 9G) #O D$ 4 ! &amp;!! @!&amp; ;@W$X5)+,,+)+K2!EI.&lt;)5$! &amp; 5 '%! $4&amp;$! ://(( &amp;%/$ 5 !</w:t>
      </w:r>
    </w:p>
    <w:p>
      <w:r>
        <w:t>!$$: ! '</w:t>
      </w:r>
    </w:p>
    <w:p>
      <w:r>
        <w:t>(' &amp; %!$ 45 $! !! (/$ C $&amp;$' 9 O ++- I+I&lt;) ! $G!!$$&amp;: '$&amp;( !!$'&amp;% M!&amp; 5$! = $ %A$! &amp;% C $&amp;$!$ '$ G!$ &amp;$ + N! -..I&amp;(C=!&amp;!C/!$!$ $$'C/(!!(!( (/$: !() +) ;A$&amp;%GG$(!R5% M!&amp; &amp;I. -..E$! C'%=A$!$(/!=5( $G$ G $!(=% !)+I+! &amp; $%$!$!!)</w:t>
      </w:r>
    </w:p>
    <w:p>
      <w:r>
        <w:t>; ! C $&amp;$!$ &amp;$$! !$5($ '%! $!&amp; &amp;$ !$$ &amp; $) 0 $ &amp; ' % !)*K&amp;$G(&amp;( !$/(( &amp;&amp; $!&amp; $9 &lt; ! ( 5$/ + C5$ -..I @' ! $!$! ! $4 &amp; '$ !! $! $' &amp; &amp;$ &amp; $)!!&amp;$$!$(/G(&amp;( 4$/!= / !!!!$A&amp; $M!$!!!$AC'= ( !$=:5! &amp;$5 $$!&amp; ! )%! $$ (&amp; =%A$/( $G(&amp;( '(/$! /5$ (( ;)</w:t>
      </w:r>
    </w:p>
    <w:p>
      <w:r>
        <w:t>;% !)+I+)+! 6$(!4$!&amp;! $4A ! C/ !! $5$ ! (R :/ 4 % /$!$ C $&amp;$!$!(!8) &amp; (!$&amp; +,K+&amp;$$!$ !$!!$(!((!( $(-$4($!P6! $4 &amp;$$! !$G!$!$!( !! &amp;&amp; $!&amp;$$! !$G&amp; Q$ (5$!8)</w:t>
      </w:r>
    </w:p>
    <w:p>
      <w:r>
        <w:t>!$!!$%$! :!M $$'$ &amp;$$ ) :/&amp;%$! (!!$ !!!C/&amp;&amp;(// &amp;%&amp;$$!$! P &amp; $ ! $ = $! (!!$ $!!( @$! $' !((/$'0!(!$'&amp; )C/&amp;5 !$ $ $!$ !&amp;</w:t>
      </w:r>
    </w:p>
    <w:p>
      <w:r>
        <w:t>#*12# !A!$ &amp;$) &amp; M!&amp;I. -..E$&amp;( ('!A! &amp;% !)+I+)-! $$!&amp; &amp;%! ! $4A!!! &amp; &amp; $! &amp;$$! !$GR $ $! (!( 6 ! $48 $/$G$! 6! $48) % !)+I+)-! ($'! $4 &amp;$$! !$G ! $!$!( 6&amp; Q $ (5$!8) %! &amp;$ ' ($ ! ! &amp; !!$A &amp;$$! !$G :5 &amp;%! C $&amp;$!$) $$%$! (!!$$!!( !=&amp; '! 68 &amp;$!M! '$G$(/ !$!&amp;% !$$&amp;(! $()</w:t>
      </w:r>
    </w:p>
    <w:p>
      <w:r>
        <w:t>! 0 ! &amp; ! G$ ( $! (!!$ @$! $' ! !((/$') (! &amp; ! 5A ( !$ 9"( $ &amp; &amp; $ Y "#+,K.)**E)&lt;'(/$! +,K.!&amp;$! ( AV!(&amp; C $&amp;$!$ $5$ ! ( A$!! (5 = % !) +I+ ) + !</w:t>
      </w:r>
    </w:p>
    <w:p>
      <w:r>
        <w:t>! $4&amp;$$! !$G$&amp;(&amp;!&amp;5$ A(!$G)! $4(!$!&amp;!$(= ! ! $!(Y$&amp;% !! $$&amp; !)'$ 5$! = U! &amp; ! &amp;($$ &amp; &amp;( !!) %(!$! &amp;!'!$' !$!/(( $ ' ! $4%(!$!5&amp;!(&amp;(!&amp;%!! $4!$)(!$!(5$&amp;!' !$ $$($&amp;5$!4$! !! $&amp; $!$ !$$: 9$!$ $!$ A !Z&lt;) ; "( $ &amp; &amp; $ ) **K 6&amp; 0!: 5$/( $ &amp;% !! ! $$($$(&amp;!$!$ (!(&amp;($&amp;(!$! !!!&amp; C $&amp;$!$ &amp;$$! !$5 &amp;$!$! ! $&amp;(&amp;! ! ' ( !$ !(!8) : + C5$ -... (!( $ 4((G$ &amp;% /(( &amp; (!) ! $$ &amp;5 C $&amp;$!$ &amp;$$! !$5 ( $ &amp; &amp; $! 9 !) *? &lt;) 5 $!$ &amp; $$ &amp; ($(!(A (! (GG$ (9"+,,K),EI.&lt;)!$!!$$!(&amp; C $&amp;$!$%&amp;C$(!( $$ O$ O ) 5$!&amp;&amp;$!$'$ $!M@((/$! '' (! &amp;&amp;G$ (!!$: &amp;% $C' =&amp;(5=$$&amp; =C $&amp;$!$&amp;$$! !$5($ ;% ) ;$%&amp;5$!$5 %$! (!!$&amp; &amp; M!&amp;I. -..E ! ; $ (/! !! ! $$ &amp; ($0 $ !!@( $#M $!$!$!!$) %$G!!(!(4!5$( (/$! ) 5 &amp; '$ (:&amp; (!$ &amp; ; $!$ &amp; ! G =!$!!$/5$)</w:t>
      </w:r>
    </w:p>
    <w:p>
      <w:r>
        <w:t>#?12#</w:t>
      </w:r>
    </w:p>
    <w:p>
      <w:r>
        <w:t>%(!$ &amp; C/ 0! $ (!( ( $4 G(&amp;( &amp; M!&amp;-KC5$ -..E &amp;$/5$&amp;!( +I G(5 $ -..E &amp;$$!$ ! $!$ !!! ; &amp; $(/ = ! $ C/ !$!$ &amp; %!!! &amp; %(!$ &amp; 5A ) -) G (!=% !)*?)+!) ;U!$!$' &amp;!!!$ !$5A (!$ =% #&amp;$ $ (5 $ G(&amp;( % #&amp;$ &amp; +2 +,,E) ! $ ! = '$ (5$! %$ $ &amp;% /$!$ C&amp;$$$ ' (50$!&amp;(&amp;4!&amp;5$ (&amp; ! &amp; $! $5(!&amp; $! 4$%4&amp;!!$A!$: &amp;% (!$ $5( (!( G( ( ; '$ $ &amp; (&amp;$ 4: !( $ ["( $&amp;(&amp; &amp;$-..+#-..- A),2+ C!&amp;$ 2?I?&amp;$G$!9@4 &amp; $&lt;&amp;$G$!$0! (!( $@/! &amp;&amp;(4!G5 &amp; (!$&amp;% ; ( (])&amp;&amp;!&amp;$ $/(=%! "!5$$#&amp;$ ! $(= !$' (!$ % !)+-)-&amp;$ G(&amp;( % #&amp;$ 9 "&lt; (!! (/$ $ G(&amp;( &amp;-5 $+,.2 ! !&amp;% 9 &lt;9 !)+-I) "&lt;) ((&amp;5!C $&amp;$!$(!!&amp;&amp;!$$ 54) I) $!$/ ! !$! &amp; $! A $&amp;$!( C $: &amp; &amp;&amp; ! !'0 ( :&amp;&amp;(G&amp; ) !(/ &amp;&amp;&amp; A$''%$5$!&amp;% ;L !!'5 &amp;%0 = !$ &amp;+ C5$ -..I!'5' $&amp;$!(C $: %!(!(5 (= !$ &amp;!!&amp;!$!$/%! ) O !&amp;!&amp;!! '$!&amp;5%! !$! GG! % !) K+ $4 5$ &amp; % !) 2, %! $!( ! &amp; &amp;%GG$ 'M! % &amp; !$ &amp;! $!!$ C $&amp;$'!!$4&amp;%M! GG!( %$&amp; (&amp; R&amp;($$ &amp;5$!&amp;4)%(!A &amp; $!'$! G( ( A !$ 9 ! K+ ) - &lt;) !! &amp;$$!$ 5$ !$$ = !$ G$'&amp;($$ $=%! &amp;%&amp; !$$ &amp;5$$!4) $$&amp;&amp;$/ ' (!&amp;&amp;! &amp;$ $/( ! "! 5$ $ &amp; ! ! !$G &amp;%$&amp;$!( ! &amp; /$ ' !! $ 5$! $/( 5 %0 &amp; &amp;&amp; ) %! = !$! '% (!( !! $! &amp;5! $4 &amp; () &amp;: + C5$ -..I ! ! (!( ($$( %0 ' ! !( 5 :&amp;;L )"!5$ (&amp;&amp;: &amp;$!&amp;$&amp;$!(C $: !( $ + C5$ -..I! $!$/ '$ $! (! &amp;#$!&amp; $&amp;$!(C $: &amp;:!!</w:t>
      </w:r>
    </w:p>
    <w:p>
      <w:r>
        <w:t>#K12# &amp;! $!) !$ &amp;!!&amp;!$$4 $!=;L &amp; %'$!! &amp; $&amp;$!( C $: 5 &amp;&amp; ! !! $ $!M! $&amp;( ($!$ &amp; (&amp; ) ! $ $ !$&amp; &amp;&amp; &amp;&amp;$ $/ 5!$! !!&amp; $: &amp; %(5!$!(Q#$%'$!! $!&amp;4$/!$)</w:t>
      </w:r>
    </w:p>
    <w:p>
      <w:r>
        <w:t>%:$ U!&amp;'$!$/!&amp;&amp; =$! &amp;54C!&amp;: '%$$#M '%%(!$!'$!!(&amp;% !!&amp;+2J*KEG )2. &amp;!&amp;&amp;$&amp;$!(C $: &amp; C'%I+&amp;(4 -..-) $%!(/!//(=0 !!&amp;+J...G )= !$! &amp;&amp;( $ '$% ! 0(&amp;&amp; )</w:t>
      </w:r>
    </w:p>
    <w:p>
      <w:r>
        <w:t>#212#</w:t>
      </w:r>
    </w:p>
    <w:p>
      <w:r>
        <w:t>! / ,5 ,! /, !/ /</w:t>
      </w:r>
    </w:p>
    <w:p>
      <w:r>
        <w:t>6 7 8 9 :$ &amp;;) &lt; 7</w:t>
      </w:r>
    </w:p>
    <w:p>
      <w:r>
        <w:t>+) ( 54 &amp;&amp; &amp;(( -I !4 -..I "$ 3333333333&amp;$ $/(! "!5$R 7</w:t>
      </w:r>
    </w:p>
    <w:p>
      <w:r>
        <w:t>-) !!'%!&amp;54C!R I) 0&amp; VR E) G !$ &amp; '% 5! G ! (! M! &amp; &amp;($ &amp; I. C &amp;: !$G$!$ $ &amp;( &amp; ( $4 G(&amp;( &amp; ;@W$X @G'$ ? ?..E</w:t>
      </w:r>
    </w:p>
    <w:p>
      <w:r>
        <w:t>! $ A$ ) &amp;($ ! M! /() ($ &amp;$!P &lt; $&amp;$' A!!'&amp;($$ !&amp;($ 4!$ $!&amp;&amp;($$ !!'(R 4&lt; A ' !$G $ !$ 5$ &amp;&amp; !! ! &amp;($$R &lt; ! $/! &amp; (!!) ;$ ($ !$! ! $ ((! (( ( !! &lt; 4&lt; ! &lt; $#&amp; $4G(&amp;( &amp; ! !$: '%$ &amp;5 &amp;( $ 54)($ &amp; !$ 0 &amp; 5 '$ ! C$! $$ ' &amp;($$ !!'( ! %5 &amp; '(!(A(&amp;$( !9 !)+I-+.?!+.2&lt;)</w:t>
      </w:r>
    </w:p>
    <w:p>
      <w:r>
        <w:t>/ GG$ P</w:t>
      </w:r>
    </w:p>
    <w:p>
      <w:r>
        <w:t>L$&amp; "</w:t>
      </w:r>
    </w:p>
    <w:p>
      <w:r>
        <w:t>($&amp;!P</w:t>
      </w:r>
    </w:p>
    <w:p>
      <w:r>
        <w:t>$</w:t>
      </w:r>
    </w:p>
    <w:p>
      <w:r>
        <w:t>(!$ #C $!P</w:t>
      </w:r>
    </w:p>
    <w:p>
      <w:r>
        <w:t>O "</w:t>
      </w:r>
    </w:p>
    <w:p>
      <w:r>
        <w:t>$G &amp; (! M!!!$G$(A !$$$'%=%GG$G(&amp;( &amp; $ / 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