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ATAS/44/2024 vom 26. Januar 2024</w:t>
      </w:r>
    </w:p>
    <w:p>
      <w:r>
        <w:t>GE Cour de justice, 2024-01-26, FR</w:t>
      </w:r>
    </w:p>
    <w:p>
      <w:r>
        <w:rPr>
          <w:b/>
        </w:rPr>
        <w:t xml:space="preserve">Quelle: </w:t>
      </w:r>
      <w:r>
        <w:t>https://mcp.opencaselaw.ch/entscheid/ge_gerichte_ATAS_44_2024</w:t>
      </w:r>
    </w:p>
    <w:p>
      <w:r>
        <w:t>FR: GE_GERICHTE ATAS/44/2024 du 26 janvier 2024</w:t>
      </w:r>
    </w:p>
    <w:p>
      <w:r>
        <w:t>IT: GE_GERICHTE ATAS/44/2024 del 26 gennaio 2024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octobre 2023 doit être transmis à l'intimé comme objet de sa compétence. Que pour le surplus la procédure est gratuite.</w:t>
      </w:r>
    </w:p>
    <w:p>
      <w:r>
        <w:t>******</w:t>
      </w:r>
    </w:p>
    <w:p>
      <w:r>
        <w:t>A/3794/2023 - 4/4 -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