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ATAS/44/2021 vom 27. Januar 2021</w:t>
      </w:r>
    </w:p>
    <w:p>
      <w:r>
        <w:t>GE Cour de justice, 2021-01-27, FR</w:t>
      </w:r>
    </w:p>
    <w:p>
      <w:r>
        <w:rPr>
          <w:b/>
        </w:rPr>
        <w:t xml:space="preserve">Quelle: </w:t>
      </w:r>
      <w:r>
        <w:t>https://mcp.opencaselaw.ch/entscheid/ge_gerichte_ATAS_44_2021</w:t>
      </w:r>
    </w:p>
    <w:p>
      <w:r>
        <w:t>FR: GE_GERICHTE ATAS/44/2021 du 27 janvier 2021</w:t>
      </w:r>
    </w:p>
    <w:p>
      <w:r>
        <w:t>IT: GE_GERICHTE ATAS/44/2021 del 27 gennaio 2021</w:t>
      </w:r>
    </w:p>
    <w:p>
      <w:pPr>
        <w:pStyle w:val="Heading2"/>
      </w:pPr>
      <w:r>
        <w:t>Volltext</w:t>
      </w:r>
    </w:p>
    <w:p>
      <w:r>
        <w:t>Siégeant : Catherine TAPPONNIER, Présidente; Antonio Massimo DI TULLIO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A/981/2020 ATAS/44/2021 COUR DE JUSTICE Chambre des assurances sociales Arrêt du 27 janvier 2021 4ème Chambre</w:t>
      </w:r>
    </w:p>
    <w:p>
      <w:r>
        <w:t>En la cause Madame A______, domiciliée ______, à CAROUGE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A/981/2020 - 2/2 - Vu la décision du 12 mars 2020 de l’office de l’assurance-invalidité du canton de Genève (ci-après l’OAI) ; Vu le recours interjeté le 17 mars 2020 par Madame A______ (ci-après la recourante) ; Vu la réponse de l’OAI du 27 avril 2020 ; Attendu que par courrier du 8 janvier 2021, SOS droits des patients Sàrl mandatée par la recourante,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