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ATAS/44/2017 vom 25. Januar 2017</w:t>
      </w:r>
    </w:p>
    <w:p>
      <w:r>
        <w:t>GE Cour de justice, 2017-01-25, FR</w:t>
      </w:r>
    </w:p>
    <w:p>
      <w:r>
        <w:rPr>
          <w:b/>
        </w:rPr>
        <w:t xml:space="preserve">Quelle: </w:t>
      </w:r>
      <w:r>
        <w:t>https://mcp.opencaselaw.ch/entscheid/ge_gerichte_ATAS_44_2017</w:t>
      </w:r>
    </w:p>
    <w:p>
      <w:r>
        <w:t>FR: GE_GERICHTE ATAS/44/2017 du 25 janvier 2017</w:t>
      </w:r>
    </w:p>
    <w:p>
      <w:r>
        <w:t>IT: GE_GERICHTE ATAS/44/2017 del 25 gennaio 2017</w:t>
      </w:r>
    </w:p>
    <w:p>
      <w:pPr>
        <w:pStyle w:val="Heading2"/>
      </w:pPr>
      <w:r>
        <w:t>Erwägungen</w:t>
      </w:r>
    </w:p>
    <w:p>
      <w:r>
        <w:rPr>
          <w:b/>
        </w:rPr>
        <w:t>E. 30</w:t>
      </w:r>
    </w:p>
    <w:p>
      <w:r>
        <w:t>juillet 1986 (RFPA - E 5 10.03) ; Que pour le surplus, la procédure est gratuite ;</w:t>
      </w:r>
    </w:p>
    <w:p>
      <w:r>
        <w:t>A/3063/2016 - 5/5 - PAR CES MOTIFS, LA CHAMBRE DES ASSURANCES SOCIALES : Statuant À la forme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