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https://mcp.opencaselaw.ch/entscheid/ge_gerichte_ATAS_44_2007</w:t>
      </w:r>
    </w:p>
    <w:p>
      <w:r>
        <w:t>FR: GE_GERICHTE ATAS/44/2007 du 18 janvier 2007</w:t>
      </w:r>
    </w:p>
    <w:p>
      <w:r>
        <w:t>IT: GE_GERICHTE ATAS/44/2007 del 18 gennaio 2007</w:t>
      </w:r>
    </w:p>
    <w:p>
      <w:pPr>
        <w:pStyle w:val="Heading2"/>
      </w:pPr>
      <w:r>
        <w:t>Erwägungen</w:t>
      </w:r>
    </w:p>
    <w:p>
      <w:r>
        <w:rPr>
          <w:b/>
        </w:rPr>
        <w:t>E. 037</w:t>
      </w:r>
    </w:p>
    <w:p>
      <w:r>
        <w:t xml:space="preserve">'K"$'#'M")("'$7 F '"$'#'"#&amp;"(")'70;73 ##'")('""'K$('''""$ &amp;&amp;'7),"''&amp;"''!('"&amp; "' K &amp;''! ")M# #"&gt;' :&gt;'( " "$/H&amp;'/$'+"$'#')''("'&amp;$"&amp;'$ K )(' " "'7 ! #G " &amp;$" K ( #&amp;"(('"""$@ .03;0L6"76D &gt;7 .038333F7 GF ?::$$!(/H&amp;'/$'+"&amp;(""$'# $'G' ":$ " (#G &amp;$&amp;"$' +) ' &gt;&gt;'(#' &amp; $ ##' "$'#' $'' G '$ @ .038 336 "7 67570 ' $&gt;$F7 %H&amp;'/$'+! ( ("'$)"'&amp;#Q'$($"#??'+&amp;G7 )' &amp;+ ( ("'$ )$(! ?: :$$! ")&amp;? "+)$G'(')'''K'$!''#&amp;'" )$('"'K)$&amp;+U'$"'K'@&gt;7 .038 333"76F7 F </w:t>
        <w:tab/>
        <w:t>' ( ")("! "' Q' $($ (' '' &gt;' " '' &amp;&gt; ?' " )'$$7 + )$ ) &amp; &amp; ")'('$!'('$"&amp;'$&amp;#'''"#''&amp;#'( &amp;'$ " '( $"! '#' K + ' G#' M:G"&amp;'!(")("&amp;'Q'$($G!'##'!" "$ &amp;G$&amp;)&gt;&gt;&gt;$"$ "'''+ @ .031L97 "75G4GGF7$&gt;?K'''+"G''""$! &gt;"''I#$"('7@ .036530F7 "F # " + '' " '''+ "(' Q' $"'!"$&amp;"")#G"'&amp;'&amp;&gt;" &amp;' @#'' $ /"&amp;! R:! $ " (! ''$4'$:")''"$I''M")&amp;'F'$'") $(' " #' " &amp;( ")&amp;&amp;$'7 "$"' :G #M##"39N'''+&amp;#'"'#&amp;'""&gt;&gt;$' $$#'+&amp;('&gt;(")'('$'(@ .031L9 "79G4,F7 057 &amp;$'':!I&amp;"#'$!H"#&amp; (&amp; T$ 32207 &gt;&gt;'!"'K '"$G'0'G 3220!&amp;+T'#$#'#(#'"T"#'$I?"? '' "' ' +TK " " #$"! T$'' " &amp;:' "' ' " : "' ' 'G$"&amp;&gt;I3220@&gt;7'70870 F7</w:t>
      </w:r>
    </w:p>
    <w:p>
      <w:r>
        <w:t>455243226 ,32435,</w:t>
      </w:r>
    </w:p>
    <w:p>
      <w:r>
        <w:t>T&amp;?!''KM'('$"'=&gt;'$ /B&lt; #('M"T'('$"92N7!'''('$)'&amp; "&amp;'$K/"&amp;&amp;+!#:$)#$:#'"&amp;'"'(! "''K&gt;&gt;'"#''&amp;''K#"/:"9K 39O(#'$"'#&amp;"'('"'('"&amp;' &amp;'&amp;!K:M&amp;/$('!'":'$#$$" #''&gt;''&amp;"(#$"7 $+!&gt;' "#'' + )$ ) &amp; &amp; ")'('$ "&amp;'$ &amp;#''' " #'' &amp;#'(&amp;'$"'($""'+)H")$( (")("G"""$'''+7 )'#$)'&amp;&amp;H$05L2!0593!16L8!L512!L35L!1;60&amp; "#''+''#")G'(#")("" 5)L92 &gt;7 +' " ('#&amp;M+$&gt;?' &amp;$'$'$#'K&amp;'$"'&amp;'"#('7 &gt;&gt;'! I&amp;"@ .0386L3F!"$'#'"(")(" G " &amp;&amp;! " &amp;"' ") # + ! ##' " #G '' " &amp;' " '( &amp;(' ' "$' ")&amp;? 'H&amp; " /"&amp;! + " &amp; /'! " &amp; G! ' " #H " :&amp; + ' &gt;' $&gt;$7 +(")("'"$'#$G"!$"'" !$:"H'?##Q#"!)'I'&gt;$"#G7</w:t>
      </w:r>
    </w:p>
    <w:p>
      <w:r>
        <w:t>)&amp;?!G+)$'($"GI'"&amp;&amp;'+' /M'K&amp;$''('$"!)'#$&amp;##+$ #G''"&amp;'"'(&amp;(''"$'")&amp;?'H&amp;" /"&amp; ## )M: I&amp;"7 '' "$ +! " "$ &amp;&amp;'! )'#$ ) &amp; '&gt;' K M: " &amp;$"! : '##' #G '' " &amp; " '( '' "$' &amp; /"&amp;"$"'+))'&amp;&amp;G"($&gt;&amp;$''('$" &amp;' / &amp; )7 $+! &gt;' $&gt;$ M "$ '''+'+)$''") +Q'''" @ --F!&amp;G$&amp;)&gt;&gt;&gt;$"$"'''+@ .0386L3"767373F7 +) '! )G'' &amp; K $'' &amp; &gt;(G K )$! # "'+! &gt;"' "$ '''+! ' +) $'' " +Q' '' " " )&gt;&gt; &gt;$"$ " '''+ @&gt;7 .031L17"75G4'GGD-3223&amp;71;"75GF7 #&amp;''")'('$$:?"G'''+&amp;'M'! "$&gt;$'+&amp;('&amp;$'"/##&gt;&gt;''" '('$#&amp;'$&amp;$''("'&amp;($!K(6)65L&gt;7&amp;# 3222! &amp;'(#' 95)366 &gt;7 &amp; $ @ +Q' '' " 3222! 'G 0D ( " +&gt;' 6F7 &amp;! G' '""$'&gt;"$/"'("+'/!'"$</w:t>
      </w:r>
    </w:p>
    <w:p>
      <w:r>
        <w:t>455243226 ,30435, /G"#" &gt;$ K #H"'&amp; 3220' ('''+3222"'Q'"&amp;'$K):#''"#M 3220&gt;'"'''M'&amp;&amp;+'T"'&gt;M /##M&gt;##@ .038602"757073F7 )""#M&amp;("'&amp;:$"375N' 3222'3220@'G0758")&gt;&gt;&gt;$"$"'''+F+'#&amp; "'(3220$''"607L/&amp;#@'G37973F!+" ("91)L;5&gt;792@95)366W375NX96)61;712M607LC62F7</w:t>
      </w:r>
    </w:p>
    <w:p>
      <w:r>
        <w:t>$:" K )R: " '! K #'' &gt;' + #&amp;' ")' (' &amp;'! K $ " ( ' K )#&amp;G'$ ")&gt;&gt;' " '(M "! H ")&amp;$ G''#' " 32N '''+##&amp;#'I&amp;"@ .031L;"79F" ' + ( ")(" G '''+ )$?( K 69)631 &gt;7 ;2 @91)L;5792,00)5917L2F7 ' ( ("'$! G' "$ '# &amp; )#&amp;H!39#3225!T'#$)&gt;M$K16)322&gt;7&amp;32207 ''"$ +'''&amp;#''!TH&amp;"T$'7</w:t>
      </w:r>
    </w:p>
    <w:p>
      <w:r>
        <w:t>&amp;$"'K#&amp;""M("$'#'@K(16)322&gt;7 &amp; ( ("'$ ''$ ' 69)631 &gt;7 ;2 &amp; ( ")("F! 'M ")("'$ " ' ''' 38N @16)322 Y 69)6317;2C 16)322M022F7- &gt;M$'M")("'$K52N+'$:?#'&amp; &gt;(G'+'M,"!$'G'(")(" G"'&amp;"'''+!"'+))H&amp; ")$'7 067 ' '' + ( "T(" G#' M:G ' ( K 92N '' + '= &gt;' ' &amp; ( /H&amp;'/$'+ $G"'GM'''+7 '$:"!&amp;$'"+TG:' ""#"##:T&amp;&amp;+'&amp;K!&gt;''&gt;&gt;' +)&amp;'G#'M:"M&amp;''&amp;'$":&amp;'! K(&amp;''(K92N&amp;?"&amp;''"&amp;'"'(K /"&amp;!'+)('"&amp;&amp;"&amp;'$"$"&amp;'''! &amp;'&amp;"#""+''#&amp;/B&lt; 7 '#' "'!"?+("T("+T&amp;'G'K022NG "'G'''+&amp;'&amp;("'#"#&amp;!&amp;" K'('$+&amp;'&amp;Q'G#'M:$"&amp;'7''! 5I'3220!")''()&amp;'"- !"#"&gt;S '"' +! " '('$ #M "&amp;'$! &amp;'$ " '( ' &amp;#&amp;''7</w:t>
      </w:r>
    </w:p>
    <w:p>
      <w:r>
        <w:t>455243226 ,33435, '#'K+&amp;$'"'!&amp;&amp;")G:'"$" "##:@&gt;7 .035355"75!00L3L;"73G!622'Q' '$D</w:t>
      </w:r>
    </w:p>
    <w:p>
      <w:r>
        <w:t>,V .V ! &gt;/' B -G'('A':! .G: 0888! &amp;7 9L! 990 ' 9L3D ! Z#'GO'&amp;B&amp; # /AB/ -B(/:/'! '/? Z/ 0889! &amp;7 10F ##" K '' $ " #''&amp;'$":$"K&amp;&gt;'#&amp;''('$'( #&amp;'G($''"'$@ . "LI'3229!398426"7973F7 )G:'&amp;)$""#"##:)&amp;&amp;+"$:#' #'? "),"' @ . 00L 622F7 I: &amp;' &amp; &gt;" #&amp;#' '( + )$ &gt; )'# ,#Q# &amp;G " &gt;&amp;?)"'!&amp;$('+('#'''$")&gt;K &amp;&gt;'! ":$ " ("'$ @ . 021 ;1 "7 3 &amp;7 ;LF7 ! )("'$ "' Q' $($ &gt;' ") #/$ $+G$ " '(! ' " + )'' &amp; "$' $(' &gt;&gt;' $:'&gt; " I'@ .0023L1"76G!0880&amp;7553"75GD&gt;7 .052 561"7573F7</w:t>
      </w:r>
    </w:p>
    <w:p>
      <w:r>
        <w:t>$+!G"$&amp;'&amp;&gt;"I:#''( +'T'#&amp;G"&gt;!#G+'#&amp;'G ($''"'$7&amp;!#/$"'(''"$' &amp; )$! "' ( +) M' ' #G ")'('$ + $'' )'' " # "' &amp;' " " /:! " "$&amp;#'!"'(&amp;'&amp;K:M!&amp;''+ '"&amp;'$K$''"'$'"+!&amp;$$#'!'' #")M'('$"#'""#'7&amp;'$(+ "'R/#&amp;"(!"($&gt;'"'=!")'+ ''K&amp;&amp;('K("#/"'$"&amp;"' '#'+#,'#'+@ . &amp;G$"LI3229!L11426! "7 975 ' " 3 &gt;$( 3229! 586426! "7 573 ' $&gt;$F7 '' &amp;&amp;$' " G &gt;$"$ " &gt;#! $! &amp;'")&amp;&amp;$'&gt;'&amp;)'#$I'"'('$G#' M:G"'7 "#'!) . &amp;G$"02"$#G3220@L6420F)'") !"&amp;$'!"?+')'&amp;"$&amp;"''+) '#&gt;'+(+)G''"#&amp;''&gt;$"92N (("'$7 097 ("+&amp;$?"!T(?#&gt;"$7</w:t>
      </w:r>
    </w:p>
    <w:p>
      <w:r>
        <w:t>455243226 ,35435, "</w:t>
        <w:tab/>
        <w:tab/>
        <w:t>2 1 ! "! !</w:t>
        <w:tab/>
        <w:tab/>
        <w:t>"</w:t>
        <w:tab/>
        <w:t>!</w:t>
      </w:r>
    </w:p>
    <w:p>
      <w:r>
        <w:t>$ 345,,</w:t>
        <w:tab/>
        <w:t>6</w:t>
        <w:tab/>
        <w:tab/>
        <w:t>7</w:t>
        <w:tab/>
        <w:tab/>
        <w:tab/>
        <w:t>89</w:t>
        <w:tab/>
        <w:t>-:(</w:t>
        <w:tab/>
        <w:t>!#; 5,</w:t>
      </w:r>
    </w:p>
    <w:p>
      <w:r>
        <w:t>07 $(G7 $</w:t>
        <w:tab/>
        <w:t>5</w:t>
      </w:r>
    </w:p>
    <w:p>
      <w:r>
        <w:rPr>
          <w:b/>
        </w:rPr>
        <w:t>E. 37</w:t>
      </w:r>
    </w:p>
    <w:p>
      <w:r>
        <w:t>I''7 57 '+&amp;$"':''7 67 &gt;# &amp;' " +T &amp;(' &gt;# ' &amp;$' Q' " "$ " 52 I "? '&gt;' &amp;? " G &gt;$"$ @-/AB/&gt;+1!1226</w:t>
      </w:r>
    </w:p>
    <w:p>
      <w:r>
        <w:t>F!&amp;("#'?""' &amp;G!&gt;#$#'M'7;3"&gt;$"$G&gt;$"$"0L I 3229 @.FD #$# " "' "+ ! #'&gt; ' #H"&amp;('&amp;':'"'"#"'D"' Q' "$ G &gt;$"$ &amp; ( &amp;' &amp; ( $'+ M "' " )'7 63 .7 &amp;$' Q' ' &amp;? &amp; " '!(+$###H"&amp;(!"('Q'I'K)(7</w:t>
      </w:r>
    </w:p>
    <w:p>
      <w:r>
        <w:t>:&gt;&gt;?</w:t>
      </w:r>
    </w:p>
    <w:p>
      <w:r>
        <w:t>..</w:t>
      </w:r>
    </w:p>
    <w:p>
      <w:r>
        <w:t>&amp;$"'</w:t>
      </w:r>
    </w:p>
    <w:p>
      <w:r>
        <w:t>V- V</w:t>
      </w:r>
    </w:p>
    <w:p>
      <w:r>
        <w:t>$',I'C</w:t>
      </w:r>
    </w:p>
    <w:p>
      <w:r>
        <w:t>/&amp;&amp; [</w:t>
      </w:r>
    </w:p>
    <w:p>
      <w:r>
        <w:t>&amp;&gt;#"&amp;$'Q'''&gt;$M&amp;'+TKT&gt;&gt;&gt;$"$ "'$&amp;G+&amp;:&gt;&gt;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