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https://mcp.opencaselaw.ch/entscheid/ge_gerichte_ATAS_44_2006</w:t>
      </w:r>
    </w:p>
    <w:p>
      <w:r>
        <w:t>FR: GE_GERICHTE ATAS/44/2006 du 23 janvier 2006</w:t>
      </w:r>
    </w:p>
    <w:p>
      <w:r>
        <w:t>IT: GE_GERICHTE ATAS/44/2006 del 23 gennaio 2006</w:t>
      </w:r>
    </w:p>
    <w:p>
      <w:pPr>
        <w:pStyle w:val="Heading2"/>
      </w:pPr>
      <w:r>
        <w:t>Volltext</w:t>
      </w:r>
    </w:p>
    <w:p>
      <w:r>
        <w:t>!"#$ "%$&amp;$!$ "' !(') #) "$ '!#$ #)$ #* + , -.</w:t>
      </w:r>
    </w:p>
    <w:p>
      <w:r>
        <w:t>!"###$%</w:t>
      </w:r>
    </w:p>
    <w:p>
      <w:r>
        <w:t>&amp;!"'()* $)#""##+$),)( (" ("()</w:t>
      </w:r>
    </w:p>
    <w:p>
      <w:r>
        <w:t>")( --</w:t>
      </w:r>
    </w:p>
    <w:p>
      <w:r>
        <w:t>+ ..</w:t>
      </w:r>
    </w:p>
    <w:p>
      <w:r>
        <w:t>!( /"01!'")234!5355</w:t>
      </w:r>
    </w:p>
    <w:p>
      <w:r>
        <w:t>56 #)#$</w:t>
      </w:r>
    </w:p>
    <w:p>
      <w:r>
        <w:t>7624673884 937559 $ / 5: ;#9'( #50&gt;3!"(#?##(./(#! (#$%"#( @$*(#(5006)#*"($#3883!) )50A1:</w:t>
      </w:r>
    </w:p>
    <w:p>
      <w:r>
        <w:t>)((#*$ .#$B(5003)$)$)(#$?*"#5( "*B(5000: )(*#$"#))% ( 500&gt; '( ( 500&gt; (#" + ?)(#) B#?D ) + $)) $'(#@9 E#E($)#")))$'($#)(#))!( )( ! '$##) $# #)(! $# "# F G .. .!(('()?#+($:</w:t>
      </w:r>
    </w:p>
    <w:p>
      <w:r>
        <w:t>(H#1C#)5001'())#"+(9#*##)$: 3: +--</w:t>
      </w:r>
    </w:p>
    <w:p>
      <w:r>
        <w:t>+ ..</w:t>
      </w:r>
    </w:p>
    <w:p>
      <w:r>
        <w:t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w:t>
      </w:r>
    </w:p>
    <w:p>
      <w:r>
        <w:t>( "N) 3884! . $ (*$ % #) +*# ( H M (''"())$)")"#$()#"EE'()# '/I#)(#H@@)$IS+($!(# 7559 33: 68')B(3884!+($("(")())$##"'( : 5("*B(3884!.$(*$H)("B$#H+$)#) H+ /')P $'(#": / *#) #@@$( +''($#)#" )( +E'() ) '/I#)( )(#))C))("B$'(#@ ($(()! K )) "') )("B $#H: '(##) ''("'(#$ "))( (''"()G%+E'(): 31: 52 "*B( 3884! + " (C) ("( B) ( +E'()#)+*#.$5("*B(3884: $ "! 5: "#?*"#(U"(?#)#"C###(;=$)$"#@#$)#)#)$! C?(;():5): ()4&gt;=: .#)%U)#"U$)#"5&gt;C?(!'((#B@$$( 31C*#(3882; -56858&gt;=!("#?*"#"')$!56@$*(#(! #'"#)#")(#)"#((?)'()))(#B)"( "# #$?( ( % )("# C? )#)#(! ! U))) U$)#""*EC?(: 3: "@"($) % +(): 4&gt; : 5 ): I: 3 ! (#B )" ("#",)#)#H")))#"'($*%U()# 4&gt; H#")()#*%"#(U(9#*##)$50C#5040: 6: ."'$)'"(C?(U' 1=: 4: )(C)$@"()$#$?E!("()(*B;():&gt;8 =: &gt;: ." C(#'( ) ")(#! U)"(#)$ ##)()#* " C? "#) "#$(( @#) " '("*$ H "(HU# ") "*# ($#)$ ;(! ((# V#*#'("S(I)! 2 R W!*(X)?(I)'@?!3 6&gt;8 "#: 4 ): B 534 504 "#: I: 3 ) ($@$(=:</w:t>
      </w:r>
    </w:p>
    <w:p>
      <w:r>
        <w:t>'(##'! C? +$()'")#@ #'$()#@ "#"+ E'()# $#! @"()#"(#C###(!)YI+E'() $))'($#$) ))( "# '$# % #'"#)#" C)# " U##)()#"@#+$#(((')$#E+$))@#)"$: ." C(#'(! ') ")#)( (#" +$()( + E'()# ;C###(=@#)H9#")#")(#)#"!"H+(E'()# "("$'()(#B#@#("#"# 2&gt; ': 328 "#: 2=:</w:t>
      </w:r>
    </w:p>
    <w:p>
      <w:r>
        <w:t>(*I! # +##)()#" " C?! @") ( ''($#)#" "## '(* @"(# '( #*)#?)#" EH # "#*) '("$( +"@@#! ") "*# H ()# @#) '($)) ?($ *(#B'($'"$())H+)(('("B)"#('"((#)' "#@#( )) ''($#)#"! # ) '(@ +##)(( +)( '(* ;''($#)#" )##'$ '(*R #(! (X)?*(@I( # ( ."S#*(#I(?! ': 353! Z 248R [S7G\(! (X)?*(@I( (X)?(I)'@?!3$:!':60!Z555)':551!Z638R/?#! *(X)?(I)'@?!3$:!':312R@:# -5332&gt;0"#:2! 533336"#:6!538B330"#:3B!550622"#:6)($@$(=: )# 3"#:5 )+((K)#)$=: 1: +' 3:8=! $)) )( '")9)()#H I("#H ;. ;-26:5=: @#! "))#" $"#( G ( ? 31</w:t>
      </w:r>
    </w:p>
    <w:p>
      <w:r>
        <w:t>5: $(("((*BR , 31</w:t>
      </w:r>
    </w:p>
    <w:p>
      <w:r>
        <w:t>3: ("E'()#$#:"@#( :#)H##" +E'()#(#*)O = (("#"#(: B= .# $#( '(( )" (#?) '( ! &gt;882</w:t>
      </w:r>
    </w:p>
    <w:p>
      <w:r>
        <w:t>! )("# E'#(: $# ') K)( '(""?$: $"#( "#)O = ##H( E))H$##"("()$#("B)#(#)'$##" ))H$R B= E'"( '"( H ")#@ # )# '"*"#( ( )) )( $##"R = '"()( #?)( " " ('($)): .# $"#( ")#) ' )("# $$) $$($ " ))( = B= ) = #9! (#B@$$(('"((')(()# )58A=:</w:t>
      </w:r>
    </w:p>
    <w:p>
      <w:r>
        <w:t>?(@@#&lt;(O</w:t>
      </w:r>
    </w:p>
    <w:p>
      <w:r>
        <w:t>/.</w:t>
      </w:r>
    </w:p>
    <w:p>
      <w:r>
        <w:t>'($#)O</w:t>
      </w:r>
    </w:p>
    <w:p>
      <w:r>
        <w:t>$(# "'#"@"('($)((K))")#@#$E'()###HU%U@@#@$$( ("#'(?(@@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