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https://mcp.opencaselaw.ch/entscheid/ge_gerichte_ATAS_44_2004</w:t>
      </w:r>
    </w:p>
    <w:p>
      <w:r>
        <w:t>FR: GE_GERICHTE ATAS/44/2004 du 3 février 2004</w:t>
      </w:r>
    </w:p>
    <w:p>
      <w:r>
        <w:t>IT: GE_GERICHTE ATAS/44/2004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)</w:t>
      </w:r>
    </w:p>
    <w:p>
      <w:r>
        <w:t>0$4 $</w:t>
        <w:tab/>
        <w:t>14</w:t>
      </w:r>
    </w:p>
    <w:p>
      <w:r>
        <w:t>14</w:t>
      </w:r>
    </w:p>
    <w:p>
      <w:r>
        <w:t>&gt; 4 A4 ( '</w:t>
      </w:r>
    </w:p>
    <w:p>
      <w:r>
        <w:t>)&amp;</w:t>
      </w:r>
    </w:p>
    <w:p>
      <w:r>
        <w:t>E ( 4 D4 ;</w:t>
      </w:r>
    </w:p>
    <w:p>
      <w:r>
        <w:t>( &amp;</w:t>
      </w:r>
    </w:p>
    <w:p>
      <w:r>
        <w:t>': 0 ;</w:t>
      </w:r>
    </w:p>
    <w:p>
      <w:r>
        <w:t>) @ &amp;</w:t>
      </w:r>
    </w:p>
    <w:p>
      <w:r>
        <w:t>&amp;)( &amp; A9 &gt; &amp;/</w:t>
      </w:r>
    </w:p>
    <w:p>
      <w:r>
        <w:t>(;( (</w:t>
      </w:r>
    </w:p>
    <w:p>
      <w:r>
        <w:t>( &amp;) &amp;)</w:t>
      </w:r>
    </w:p>
    <w:p>
      <w:r>
        <w:t>($ ;)&amp;) &amp; * #FS(MF;'( 8* 899D *</w:t>
      </w:r>
    </w:p>
    <w:p>
      <w:r>
        <w:t>( %(4</w:t>
      </w:r>
    </w:p>
    <w:p>
      <w:r>
        <w:t>&amp;)(</w:t>
      </w:r>
    </w:p>
    <w:p>
      <w:r>
        <w:t>@ E)4</w:t>
      </w:r>
    </w:p>
    <w:p>
      <w:r>
        <w:t>)( &amp;( J 7 (&amp;(' % ': &amp;)((</w:t>
      </w:r>
    </w:p>
    <w:p>
      <w:r>
        <w:t>&amp;)( $ (</w:t>
      </w:r>
    </w:p>
    <w:p>
      <w:r>
        <w:t>(</w:t>
      </w:r>
    </w:p>
    <w:p>
      <w:r>
        <w:t>&amp;</w:t>
      </w:r>
    </w:p>
    <w:p>
      <w:r>
        <w:t>&amp;)(( ')O $7 %</w:t>
      </w:r>
    </w:p>
    <w:p>
      <w:r>
        <w:t>' (; ( ( 0( &amp;&amp;</w:t>
      </w:r>
    </w:p>
    <w:p>
      <w:r>
        <w:t>&amp;)((O 7</w:t>
      </w:r>
    </w:p>
    <w:p>
      <w:r>
        <w:t>(E</w:t>
      </w:r>
    </w:p>
    <w:p>
      <w:r>
        <w:t>&amp;</w:t>
      </w:r>
    </w:p>
    <w:p>
      <w:r>
        <w:t>) 4 #(</w:t>
      </w:r>
    </w:p>
    <w:p>
      <w:r>
        <w:t>)(</w:t>
      </w:r>
    </w:p>
    <w:p>
      <w:r>
        <w:t>(</w:t>
      </w:r>
    </w:p>
    <w:p>
      <w:r>
        <w:t>( )) )))</w:t>
      </w:r>
    </w:p>
    <w:p>
      <w:r>
        <w:t>7 $7</w:t>
      </w:r>
    </w:p>
    <w:p>
      <w:r>
        <w:t>7 (+&amp;*</w:t>
      </w:r>
    </w:p>
    <w:p>
      <w:r>
        <w:t>($ ;)&amp;) &amp;</w:t>
      </w:r>
    </w:p>
    <w:p>
      <w:r>
        <w:t>(/</w:t>
      </w:r>
    </w:p>
    <w:p>
      <w:r>
        <w:t>':( &amp;0 &amp;) (0$4</w:t>
      </w:r>
    </w:p>
    <w:p>
      <w:r>
        <w:t>)( &amp;</w:t>
      </w:r>
    </w:p>
    <w:p>
      <w:r>
        <w:t>(</w:t>
      </w:r>
    </w:p>
    <w:p>
      <w:r>
        <w:t>G &amp; 0* '(</w:t>
      </w:r>
    </w:p>
    <w:p>
      <w:r>
        <w:t>&gt;( * (( '</w:t>
      </w:r>
    </w:p>
    <w:p>
      <w:r>
        <w:t>&amp;)(( ')</w:t>
      </w:r>
    </w:p>
    <w:p>
      <w:r>
        <w:t>:0 &amp; '</w:t>
      </w:r>
    </w:p>
    <w:p>
      <w:r>
        <w:t>) ) %)&amp;()</w:t>
      </w:r>
    </w:p>
    <w:p>
      <w:r>
        <w:t>6 4 3A1* 398</w:t>
      </w:r>
    </w:p>
    <w:p>
      <w:r>
        <w:t>39= 74</w:t>
      </w:r>
    </w:p>
    <w:p>
      <w:r>
        <w:t>E;;( J ( #</w:t>
      </w:r>
    </w:p>
    <w:p>
      <w:r>
        <w:t>)(&amp; J $ #</w:t>
      </w:r>
    </w:p>
    <w:p>
      <w:r>
        <w:t>( ; &amp; ) @</w:t>
      </w:r>
    </w:p>
    <w:p>
      <w:r>
        <w:t>(;() % ( (( ':. :;;( ;)&amp;) &amp;</w:t>
      </w:r>
    </w:p>
    <w:p>
      <w:r>
        <w:t>(</w:t>
      </w:r>
    </w:p>
    <w:p>
      <w:r>
        <w:t>E;;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