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ATAS/449/2018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https://mcp.opencaselaw.ch/entscheid/ge_gerichte_ATAS_449_2018</w:t>
      </w:r>
    </w:p>
    <w:p>
      <w:r>
        <w:t>FR: GE_GERICHTE ATAS/449/2018 du 30 mai 2018</w:t>
      </w:r>
    </w:p>
    <w:p>
      <w:r>
        <w:t>IT: GE_GERICHTE ATAS/449/2018 del 30 maggio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A/2318/2017 ATAS/449/2018 COUR DE JUSTICE Chambre des assurances sociales Arrêt du 30 mai 2018 4ème Chambre</w:t>
      </w:r>
    </w:p>
    <w:p>
      <w:r>
        <w:t>En la cause Monsieur A______, domicilié à GENÈVE</w:t>
      </w:r>
    </w:p>
    <w:p>
      <w:r>
        <w:t>demandeur</w:t>
      </w:r>
    </w:p>
    <w:p>
      <w:r>
        <w:t>contre MOOVE SYMPANY AG, c/o Stiftung Sympany, sise Peter Merian-Weg 4, BASEL</w:t>
      </w:r>
    </w:p>
    <w:p>
      <w:r>
        <w:t>défenderesse</w:t>
      </w:r>
    </w:p>
    <w:p>
      <w:r>
        <w:t>A/2318/2017 - 2/2 - Vu la demande déposée le 22 mai 2017 par Monsieur A______ (ci-après le demandeur) à l’encontre de Moove Sympany AG auprès de la chambre des assurances sociales de la Cour de justice ; Vu les écritures des parties et les pièces produites ; Vu l'audience de comparution personnelle des parties du 30 mai 2018, lors de laquelle le demandeur a déclaré retirer sa demande ; Vu en droit l’art. 89 al. 1 de la loi sur la procédure administrative du 12 septembre 1985 (LPA - RS E 5 10), selon lequel le retrait du recours met fin à la procédure ; Qu'il convient de prendre acte du retrait de la demande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