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ATAS/449/2005 vom 18. Mai 2005</w:t>
      </w:r>
    </w:p>
    <w:p>
      <w:r>
        <w:t>GE Cour de justice, 2005-05-18, DE</w:t>
      </w:r>
    </w:p>
    <w:p>
      <w:r>
        <w:rPr>
          <w:b/>
        </w:rPr>
        <w:t xml:space="preserve">Quelle: </w:t>
      </w:r>
      <w:r>
        <w:t>https://mcp.opencaselaw.ch/entscheid/ge_gerichte_ATAS_449_2005</w:t>
      </w:r>
    </w:p>
    <w:p>
      <w:r>
        <w:t>FR: GE_GERICHTE ATAS/449/2005 du 18 mai 2005</w:t>
      </w:r>
    </w:p>
    <w:p>
      <w:r>
        <w:t>IT: GE_GERICHTE ATAS/449/2005 del 18 maggio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" '*5 ." /! !$**(/ ."! &amp;'(*"! " $% ." " '! *!(*( (*$! ." &amp;'/2$A"# &amp; *! *("'&amp;"/ "! *!(*( (*$! ./;"."'"!!"! " "! &amp;'*( ." * $%% *, "'"!%$((!."!2$*'!, *!&amp;'"!."%." '!. '(" %'*6"#!$*("('""&gt;$($5'""("7&lt;2*"'</w:t>
        <w:tab/>
        <w:t xml:space="preserve">4 94 " $2"%5'" </w:t>
        <w:tab/>
        <w:t># D$.(*$ ." *5'" &amp;!!6" .-E@@@@@@@@@@ 0 *;$'%/"'*5 , "&amp;'"!((*$ % /"&amp;".("%'*6"&amp;').%" 0@@@@@@@@@@0@@@@@@@@@@"!(."7-;'4 84 0"$$ ''*"'. &lt;2*"'9."D$.(*$."&amp;'/2$A"";2" '. &amp;"'!$". $!"'2($*'"$&amp; *'".") !*, "#&amp;'"!((*$."*5'"&amp;!!6" 7&lt;2*"'</w:t>
        <w:tab/>
        <w:t>.")$!*" '0@@@@@@@@@@"!(."-;'44 (?! &amp;'"!((*$, *!" %$%"(. %'*6"#7</w:t>
        <w:tab/>
        <w:t>7;'4#""!-/32"?8F</w:t>
        <w:tab/>
        <w:t>7&gt;;'479# *(/'C(!$%&amp;'*!# 7&lt;2*"'</w:t>
        <w:tab/>
        <w:t>4 &gt;4 " %'! 9# 0G00 H 0 ;*( !2$*' , " &amp;'"!((*$ , *!" &amp;".( " %'*6" &amp;' )$!*" ' "+ ." 0@@@@@@@@@@ &amp;'3! ." D$.(*$ ." &amp;'/2$A" &amp;$ ' " &amp;"'!$" . $!"'2($*'" ." ) !*, ".""32"!-/32"?9F&gt;&gt;;'4 7&lt;2*"'</w:t>
        <w:tab/>
        <w:t>4 4 "! .$ %"(! $( /(/ ('!%*! B &amp;'(*"!4 0 *(" B $5!"'2(*$! ."! ."%." '!#"'*5 ";;"( / "*!(' (*$$%&amp;/%"(*'"I&amp;'$ ''*"' . %'!9#D$.(*$."&amp;'/2$A".")/( '6*""(. :(*%"( ./'/, ""!2$*'!, *!&amp;').%"0@@@@@@@@@@0@@@@@@@@@@#!$*( -98;'4#$(/(/('!;/'/!?-!(*( (*$! &amp;&amp;/(*2"?E '*=".(". %'!</w:t>
        <w:tab/>
        <w:t>4</w:t>
      </w:r>
    </w:p>
    <w:p>
      <w:r>
        <w:rPr>
          <w:b/>
        </w:rPr>
        <w:t>E. 7</w:t>
      </w:r>
    </w:p>
    <w:p>
      <w:r>
        <w:t xml:space="preserve">4 "!(*$/" ? !$ ($ '# -!(*( (*$ ! &amp;&amp;/(*2" $%% *, / '*5 '""2/."$%&amp;(""(&amp;'/*!/, ""!2$*'!."!$!! '/"#!$*(!$%%"." 7F98 ;'4 </w:t>
        <w:tab/>
        <w:t xml:space="preserve">9# 2*"( /(/ ('!;/'/! ? D$.(*$ ." *5'" &amp;!!6" .-E@@@@@@@@@@ 0 " 7 $2"%5'" </w:t>
        <w:tab/>
        <w:t xml:space="preserve">4 2*(/" ? '";*'" !$ # D$.(*$ ." *5'" &amp;!!6" .-E@@@@@@@@@@ 0 *.*, / , " -/&amp;'6" % /". '("%'*6"&amp;').%"0@@@@@@@@@@0@@@@@@@@@@!-/"2*(# $%&amp;(" (" . ('!;"'( ." -!(*( (*$ ! &amp;&amp;/(*2"# ? </w:t>
        <w:tab/>
        <w:t>7F&gt; ;'4 7 &lt;2*"' 4"-2*(&amp;!$*!!!"."-"B*!("".- ('"!2$*'!."&amp;'/2$A"4 4 " 8 %'! 7# D$.(*$ ." '/2$A" " ;2" ' . &amp;"'!$" . $!"'2($*'" $&amp; *'" ." ) !*, " ;*( &amp;'2"*' '*5 ./$%&amp;(" '"(*;*/ ."! &amp;'"!((*$! , *!"! &amp;".( " %'*6" &amp;' )$!*" ' "+ ." 0@@@@@@@@@@4 0 &amp;'"!((*$ ." *5'" &amp;!!6" , *!" ? .(" . %'*6"# 7F</w:t>
        <w:tab/>
        <w:t>7;'4#!-/"2*(?8F7;'4</w:t>
        <w:tab/>
        <w:t>#*(/'C(!$%&amp;'*!# 7&lt;2*"'</w:t>
        <w:tab/>
        <w:t>4 4 2 ."!//%"(!$('.*($*'"!'/! ((."!&amp;*3"!#"'*5 $2$, / "!&amp;'(*"!? " .*""."$%&amp;' (*$&amp;"'!$""."!&amp;'(*"!, *!-"!((" " " 2'* 94 ."%."'"!!" ./'/ -2$*' &amp;! .- ('"! 2$*'! ." &amp;'/2$A""(!-"!(./'/".-$'.2"" ";;"( /&amp;'!$*!(*( (*$." &amp;'/2$A"4"."%." '$;*'%/-2$*'&amp;!.- ('"!2$*'!."&amp;'/2$A" , "" B*.*, /!4 4 D$.(*$."&amp;'/2$A"";2" '. &amp;"'!$". $!"'2($*'".") !*, " .""32"$;*'%/"%$((."&amp;'"!(!(*$, *!"&amp;".("%'*6"&amp;' )$!*" '0@@@@@@@@@@#!$*(9F&gt;&gt;;'4 (?D$.(*$."&amp;'/2$A". $!"'2($*'" $&amp; *'" ." ) !*, "# "" ;;*'%/ , " "! *.*(*$! $%% *, /"! " %'! 7 &amp;' ""2$*!"# , * 6/'*( !$ &amp; ." &amp;'/2$A"&lt; !, - 7./"%5'"7#/(*"("''$/"!4&amp;'"!((*$, *!" 2( " %'*6" &amp;' !$ !! '/ !-/"2*( ? 7F</w:t>
        <w:tab/>
        <w:t>7 ;'4 7# !$*( 8-7 ;'4 7&lt;2*"'</w:t>
        <w:tab/>
        <w:t>#*(/'C(!$%&amp;'*!#"(&amp;'"!((*$."*5'"&amp;!!6" 7&lt;2*"' ? F ;'4 4 " %$(( $%&amp;'"*( 2'*!"%55"%"( &amp;'"!((*$ , *!"2("%'*6"4"!&amp;'(*"!!"!$(./'/"!.-$'.#!$ !'/!"'2"." $;*'%(*$#&amp;'3!2/'*;*(*$#."D$.(*$."&amp;'/2$A". $!"'2($*'" $&amp; *'".") !*, "4 74 " %C%" &lt;$ '# D$.(*$ ." &amp;'/2$A" . $!"'2($*'" $&amp; *'" ." ) !*, " $;*'%/# .$ %"( ? -&amp;&amp; *# , " " %$(( ." F ;'4 $%&amp;'"*(5*""%$((."&amp;'/2$A", *!" %$%"(. %'*6"&amp;' !$!! '/4 4 "! .$ %"(! $( /(/ $%% *, /! B &amp;'(*"! 2" -*.*(*$ , -? ./; ( .-$5!"'2(*$! $('*'"! ." " ' &amp;'( .! ./* /=/( " 8 %* 9# " '*5 !(( "' ! ' 5!" ."! //%"(! $%% *, /! &amp;' "! ;$.(*$! ." &amp;'/2$A"4</w:t>
      </w:r>
    </w:p>
    <w:p>
      <w:r>
        <w:t>94 F5!"".F$5&lt;"(*$!.!"./*;*B/# !"/(/6'./"?&lt; 6"'4</w:t>
      </w:r>
    </w:p>
    <w:p>
      <w:r>
        <w:t>4 F'(4 9 ." $* ;/./'" ! ' " *5'" &amp;!!6" .! &amp;'/2$A" &amp;'$;"!!*$""#2*"*"!!"#! '2*2(!"(*2*.*(/. &gt;./"%5'"7JDK# "('/"2*6 " '""'&lt;2*"'#'36"&amp;'$/. '""!.".*2$'"4$'!, " "!$&lt;$*(!"!$(&amp;!.-$'.! '&amp;'"!((*$."!$'(*"?&amp;'(6"'J'(4"( 7$."*2*+K#"&lt; 6". *" . .*2$'"$%&amp;/("( !"!."F'(4&gt;74 ."$*;/./'"! '&amp;'/2$A"&amp;'$;"!!*$"". 9&lt; *JK#!$*(? "32""'*5 ($."!!! '"!!$*"!."&amp; *!""'$L(7#.$*(# &amp;'3!, "F;;*'" */(/('!%*!"J'(4</w:t>
        <w:tab/>
        <w:t>K#"B/ ("'.F$;;*""&amp;'(6"! ' 5!"."/."'/&amp;'(*(*$./("'%*/"&amp;'"&lt; 6". .*2$'". 4 0"$F'(4DJ$ 2""("" '"2*6 " '."&amp; *!""'&lt;2*"'K#" !.".*2$'"#"!&amp;'"!((*$!."!$'(*", *!"!. '("%'*6"!$(&amp;'(6/"! $;$'%/%"( B'(4#7#</w:t>
        <w:tab/>
        <w:t>"(</w:t>
        <w:tab/>
        <w:t>M"!'(47?9D!F&amp;&amp;*, "( &amp;'$6*" %$((?('!;/'"'J4K4$ '=, "$&lt;$*(#&amp;'"!((*$." !$'(*"?&amp;'(6"'$''"!&amp;$.?.*;;/'"""('"&amp;'"!((*$."!$'(*"# 6%"(/" ."!2$*'!."*5'"&amp;!!6""B*!((/2"( ""%"( %$%"(. .*2$'"#"( &amp;'"!((*$ ." !$'(*"# 6%"(/" ."! 2$*'! ." *5'" &amp;!!6" "B*!(( /2"( ""%"( %$%"(."$ !*$. %'*6"J;4'(4</w:t>
        <w:tab/>
        <w:t>DK4$ ' " #$&lt;$ ("?&amp;'"!((*$."!$'(*""(?F2$*'."*5'"&amp;!!6""B*!(( %$%"(."$ !*$. %'*6""!*(/'C(!. ! %$%"(. .*2$'"JD 7MD</w:t>
        <w:tab/>
        <w:tab/>
        <w:tab/>
        <w:t>K4 74 -"!&amp;3"# " &lt; 6" ." &amp;'"%*3'" *!(" $'.$/ " &amp;'(6" &amp;' %$*(*/ ."! 2$*'!."&amp;'/2$A" % /!&amp;'"!."%." '!. '("%'*6"4"!.("! &amp;"'(*"("!!$(#.- "&amp;'(#"". %'*6"#"&gt;$($5'"#"(.- ('"&amp;'(" 7&lt;2*"'</w:t>
        <w:tab/>
        <w:t>#.("?, """&lt; 6"%"(.".*2$'""!(."2" "B/ ($*'"4 ";;"(#.!%"! '"$N"&amp;'**&amp;". .*2$'"-&amp;!/(/$("!(/&amp;'"!&amp;'(*"! $'!."&amp;'$/. '".-&amp;&amp;"?$ '." !(*"#"&lt; 6"%"(."&amp;'"%*3'"*!(" &amp;'$$O(".*2$'""!('/&amp; (/"('/";$'"! '"&amp;$*(J;4'(4</w:t>
        <w:tab/>
        <w:t xml:space="preserve">4. $." *2* ! *!!" + M '(4 </w:t>
        <w:tab/>
        <w:t>89 "(4 ." $* ." &amp;'$/. '" *2*" P M</w:t>
      </w:r>
    </w:p>
    <w:p>
      <w:r>
        <w:t>00 H0Q)# $%%"(*'" ." $* ." &amp;'$/. '"*2*"6""2$*!"#4</w:t>
        <w:tab/>
        <w:t>.'(4</w:t>
        <w:tab/>
        <w:t>89K4</w:t>
      </w:r>
    </w:p>
    <w:p>
      <w:r>
        <w:rPr>
          <w:b/>
        </w:rPr>
        <w:t>E. 9</w:t>
      </w:r>
    </w:p>
    <w:p>
      <w:r>
        <w:t>0"$"!.$ %"(!&amp;'$. *(!&amp;'D$.(*$."*5'"&amp;!!6".-E@@@@@@@@@@ 0#&amp;'"!((*$, *!"&amp;".("%'*6"&amp;'."%."'"!!"!-/32"?</w:t>
        <w:tab/>
        <w:t>7-&gt; ;'4#.$(%$*(*/'"2*"(?-"B+/&amp;$ B#!$*(F;'4 "!2$*'! % /!&amp;".("%'*6"&amp;'"."%." ' &amp;'3!."D$.(*$ ."&amp;'/2$A". $!"'2($*'".") !*, ".""32"!"%$("(?9-&gt;&gt;;'4# &amp;'3!./. (*$."&amp;'"!((*$."!$'(*", *!"2("%'*6" 6%"(/"."! *(/'C(!&lt; !, - %$%"(. .*2$'"4"."%." '.*!&amp;$!""$'".-2$*'!." &amp;'/2$A" &amp;'3! ." D$.(*$ ." &amp;'/2$A" " ;2" ' . &amp;"'!$" . $!"'2($*'"$&amp; *'".") !*, "."F;'4 7&lt;2*"'</w:t>
        <w:tab/>
        <w:t>#.$(* $2*"(."./. *'"!&amp;'"!((*$, *!" %$%"(. %'*6"# 6%"(/"."! *(/'C(!&lt; !, - %$%"(. .*2$'"#&amp;'8F7;'4</w:t>
        <w:tab/>
        <w:t>M"%$((."&amp;'"!((*$ ."!$'(*" 7&lt;2*"'</w:t>
        <w:tab/>
        <w:t>!-/32".3!$'!?F;'494($(*(/."!2$*'! ." &amp;'/2$A" , *! &amp;' " ."%." ' . '( " %'*6" !-/32" ? F8&gt;;'49J9F&gt;&gt;RF#9K#.$(%$*(*/#!$*(F</w:t>
        <w:tab/>
        <w:t>7;'4&gt;9'"2*"(? -"B+/&amp;$ !"4 $!/, ""#"."%." '.$*(?!$"B+/&amp;$ !"!$%%".":;&lt;</w:t>
        <w:tab/>
        <w:t>=9</w:t>
        <w:tab/>
        <w:t>&gt; JF</w:t>
        <w:tab/>
        <w:t>7;'4&gt;9PFK#, *!"'2"'!/"$%%"! *(I;</w:t>
        <w:tab/>
        <w:t>=4JF#9IK &amp;' D$.(*$ ." &amp;'/2$A" " ;2" ' . &amp;"'!$" . $!"'2($*'" $&amp; *'".") !*, "#"("!$."."&gt;;</w:t>
        <w:tab/>
        <w:t>=9</w:t>
        <w:tab/>
        <w:t>&gt;J8F97#&gt;9PF</w:t>
        <w:tab/>
        <w:tab/>
        <w:t xml:space="preserve">9K&amp;' D$.(*$."&amp;'/2$A". $!"'2($*'".") !*, ".""32"4 4 $;$'%/%"( ? &lt; '*!&amp;' .""# ."&amp; *! " &lt;$ ' ./("'%*( &amp;$ ' " &amp;'(6" &lt; !, F %$%"( . ('!;"'( ." &amp;'"!((*$ ." !$'(*" $ ." ."%" '"# " $&lt;$*( .*2$'/ 5//;***'" ." "((" &amp;'"!((*$ .'$*( ? ."! *(/'C(! $%&amp;"!($*'"! ! ' " %$(( ." ""+*4 "! *(/'C(! !$( /! ( B %**% %/6!"$F'(4."F$'.$"! '&amp;'/2$A"&amp;'$;"!!*$"" 2*"*"!!"# ! '2*2(! "( *2*.*(/ . 2'* </w:t>
        <w:tab/>
        <w:t xml:space="preserve"> J K $ !"$ " ( B '/6"%"(*'"# !* " *+* "!( ! &amp;/'*" ' JD $ &amp; 5*/ 78 . &lt; *"( 7K 94 /%$ %"("!"'&amp;"'O #&amp;'$/. '"/((6'( *("J'(4&gt;74"( Q4."$*! '&amp;'$/. '".%**!('(*2". !"&amp;("%5'"9K4</w:t>
      </w:r>
    </w:p>
    <w:p>
      <w:r>
        <w:t>SSS</w:t>
      </w:r>
    </w:p>
    <w:p>
      <w:r>
        <w:t>8 ( " '-</w:t>
      </w:r>
    </w:p>
    <w:p>
      <w:r>
        <w:t>3 22 $2</w:t>
        <w:tab/>
        <w:t>#$=#0$2</w:t>
        <w:tab/>
        <w:t>?</w:t>
        <w:tab/>
        <w:t>5</w:t>
        <w:tab/>
        <w:t>!%@#%!2!#$</w:t>
        <w:tab/>
        <w:t>2$%!2#!</w:t>
        <w:tab/>
        <w:tab/>
        <w:t>5.29</w:t>
        <w:tab/>
        <w:t>:</w:t>
        <w:tab/>
        <w:t>4 4 2*(" D$.(*$ ." &amp;'/2$A" " ;2" ' . &amp;"'!$" . $!"'2($*'" $&amp; *'" ." ) !*, " ? ('!;/'"'# . $%&amp;(" ." )$!*" ' 0@@@@@@@@@@# !$%%" ." -</w:t>
        <w:tab/>
        <w:tab/>
        <w:t>9 ;'4 ? D$.(*$ ." *5'" &amp;!!6" .-E@@@@@@@@@@ 0 " ;2" ' . $%&amp;(" ." *5'" &amp;!!6" $4 78 $ 2"'( $% ." ).%" 0@@@@@@@@@@0@@@@@@@@@@M 4 2*(" D$.(*$ ." &amp;'/2$A" . $!"'2($*'" ." ) !*, " ." "32" ? ('!;/'"'#. $%&amp;(".")$!*" '0@@@@@@@@@@#!$%%"."9&gt;F</w:t>
        <w:tab/>
        <w:t>;'4&gt;9? D$.(*$ ." *5'" &amp;!!6" .-E@@@@@@@@@@ 0 " ;2" ' . $%&amp;(" ." *5'" &amp;!!6"$478$ 2"'( $%.").%"0@@@@@@@@@@0@@@@@@@@@@M 74 2*(" "! D$.(*$! ./;"."'"!!"! &amp;'/*(/"! ? 2"'!"'# " ! !# ."! *(/'C(! $%&amp;"!($*'"! !"!."!$!*./'(!#.3!"7&lt;2*"'</w:t>
        <w:tab/>
        <w:t>&lt; !, F %$%"( . ('!;"'(M 4 "!A$.%""((, "."5"!$*M 94 *(, "&amp;'$/. '""!(6'( *("M 84 ;$'%""!&amp;'(*"!."", F""!&amp;" 2"(;$'%"''"$ '!$('""&amp;'/!"(''C( .! ./* ." 7 &lt;$ '! .3! ! $(*;*(*$ &amp;' &amp;* '"$%%./ .'"!!/ '*5 ;/./'."!!! '"!#0=T"*U"'=$;, *8#8 #"('$*! "B"%&amp;*'"!4 " ./* " &amp;" ( C('" &amp;'$$6/4 " %/%$*'" .$*( I K *.*, "' "B("%"( , "" ./*!*$ " '"$ '( ./!*'" $5("*' " *" "( &amp;" ." ./*!*$((, /"M5K"B&amp;$!"'&amp;$ ', "!%$(*;!*"!(*%"&amp;$ 2$*'."%."'"((" ('"./*!*$MK&amp;$'("'!!*6( '"$ ""."!$'"&amp;'/!"((40*"%/%$*'" "$(*"(&amp;!"!('$*!//%"(!/ %/'/!!$ !"(('"!K5K"(K*+."!! !#" '*5 ;/./'."!!! '"!"&amp;$ ''&amp;!"('"'"%(*3'"! '"'"$ '!, F* ."2'./'"'*''""25"4"%/%$*'"."'"$ '!%"(*$"'"$'""!%$A"! ." &amp;'" 2"# , * !"'$( &lt;$*(!# *!* , " ./*!*$ ((, /" "( F"2"$&amp;&amp;" .! , """"/(/"B&amp;/.*/" '"$ '(J'(47#8"(K4</w:t>
      </w:r>
    </w:p>
    <w:p>
      <w:r>
        <w:t>"6'";;*"'I</w:t>
      </w:r>
    </w:p>
    <w:p>
      <w:r>
        <w:t>G*.)</w:t>
      </w:r>
    </w:p>
    <w:p>
      <w:r>
        <w:t>'/!*."("I</w:t>
      </w:r>
    </w:p>
    <w:p>
      <w:r>
        <w:t>*</w:t>
      </w:r>
    </w:p>
    <w:p>
      <w:r>
        <w:t>"$&amp;*"$;$'%". &amp;'/!"(''C("!($(*;*/" B&amp;'(*"!*!*, -?-;;*";/./' ."!!! '"!!$*"!&amp;'"6'";;""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