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ATAS/448/2007 vom 2. Mai 2007</w:t>
      </w:r>
    </w:p>
    <w:p>
      <w:r>
        <w:t>GE Cour de justice, 2007-05-02, DE</w:t>
      </w:r>
    </w:p>
    <w:p>
      <w:r>
        <w:rPr>
          <w:b/>
        </w:rPr>
        <w:t xml:space="preserve">Quelle: </w:t>
      </w:r>
      <w:r>
        <w:t>https://mcp.opencaselaw.ch/entscheid/ge_gerichte_ATAS_448_2007</w:t>
      </w:r>
    </w:p>
    <w:p>
      <w:r>
        <w:t>FR: GE_GERICHTE ATAS/448/2007 du 2 mai 2007</w:t>
      </w:r>
    </w:p>
    <w:p>
      <w:r>
        <w:t>IT: GE_GERICHTE ATAS/448/2007 del 2 maggio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#$%&amp;'#(''% )#$$*#(''+ ) ) !) ! ! !,-. $ ( - (''+</w:t>
      </w:r>
    </w:p>
    <w:p>
      <w:r>
        <w:t>!"!#$% "$ !&amp;"$ '$($"#) $</w:t>
      </w:r>
    </w:p>
    <w:p>
      <w:r>
        <w:t>$ ** &amp;((</w:t>
      </w:r>
    </w:p>
    <w:p>
      <w:r>
        <w:t>+,- $!"</w:t>
      </w:r>
    </w:p>
    <w:p>
      <w:r>
        <w:t>./012.3220 43.04 / ) 56 " 5,03 $$ #$7 $%" !! 78 9::$6&amp;""$"%$! &amp; $ $% $ 5;! 5,,1 $5,,-&amp;::$ &amp;4% $"?4#@ A!&amp;$""9"": &amp;$$@ &amp;% $" 5!5,,/ 15 ! 5,,06 # " 5 % 5,,= &amp;$"" "$" ! 9"": &amp; !4$ &amp;% $" @ 5 ! 5,,- : " 7" &amp;% $" ;2B6 16 $&gt;$" # &amp;" #@ !! $ (. !#"$$ #$$ $ "$" &gt;$" # &gt;7!$ 5%5,,=$":6 /6 #" "% &amp; :!" $$ $ # " 3=#$!9322/6 ;6 5=%3220&amp;" "#"% ! "%"7$ 3220 &amp; :" &amp;$ !$@ !$: $ 32206@7 $ F $" &amp;##$ &amp;" !$: F"$"#!#$ " 5%5,,= $ $F&amp;$ &amp; !4$ &amp;% $"6 ,6 #"$"#! $&amp;"$&gt;$" $ = "!9 3220!$: &amp;)!J!%$ $$ 77%$ &amp;"$$ $" $ $$$" # %322-&amp;@% $ 6 556 "$$"$"!! %322-6 &amp;+$#:$7 " 76 ) 56 7%L7$&gt; ?A"$"! :"$$$" @ 5 K$ 3221 9 $ $$$ :!"!$ F &amp;$6 ;0 6 5 $6 )6 3 $ 5,;,?A6 36 :!"!$ F &amp;$6 ;0 6 5 $6 )6 3 9 $ '$$ 5,;,?A6</w:t>
      </w:r>
    </w:p>
    <w:p>
      <w:r>
        <w:t>./012.3220 4/.04</w:t>
      </w:r>
    </w:p>
    <w:p>
      <w:r>
        <w:t>(!#"$#&gt;7 L#@$"$96 16 $$"%75&gt;%3221$'$! :$ !9 #$ "7 ! 6 ( #!$"#$ % $"%7? *55-,1 609553102 6/N5,,=O1-#6150 619A6L## $" :!$ "#"%#$%9?$6;0$ 02A6 ;6 $7$F "$!$ #977%$ "$$ $" #$9 ! : $ 7" &amp;% $" $ # " # $#$J$"%"!$ ! :$9 &amp;"$$ $" ! 3220&amp;$!" " 4$@!$@!$: $$&amp;##$ &amp;"!$: F"$"#!#$6 &amp;$!" @ F 7 $6</w:t>
      </w:r>
    </w:p>
    <w:p>
      <w:r>
        <w:t>9 "$$ $: %+ F&amp;$!": 3220$3%!932206 /6 % F &amp; # $$ !#"!$ "$$% "6 ;6 !&amp;F#+$!! =22:6F$$ #$#$ F:$ "# @ $:$ #@ 9 :" " ?()PQ): 322; ? *AN !"! $ $F&amp;%6</w:t>
      </w:r>
    </w:p>
    <w:p>
      <w:r>
        <w:t>7::@</w:t>
      </w:r>
    </w:p>
    <w:p>
      <w:r>
        <w:t>(+%DR</w:t>
      </w:r>
    </w:p>
    <w:p>
      <w:r>
        <w:t>#" $</w:t>
      </w:r>
    </w:p>
    <w:p>
      <w:r>
        <w:t>#:! #"$J$$$:"E#$&lt;LFL:::" " #7::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