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ATAS/448/2005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https://mcp.opencaselaw.ch/entscheid/ge_gerichte_ATAS_448_2005</w:t>
      </w:r>
    </w:p>
    <w:p>
      <w:r>
        <w:t>FR: GE_GERICHTE ATAS/448/2005 du 18 mai 2005</w:t>
      </w:r>
    </w:p>
    <w:p>
      <w:r>
        <w:t>IT: GE_GERICHTE ATAS/448/2005 del 18 maggio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+</w:t>
        <w:tab/>
        <w:t>4*</w:t>
      </w:r>
    </w:p>
    <w:p>
      <w:r>
        <w:t>27 $ 89!% 3/ -+'$&amp;$ 3116 :;! ,!&lt;$ $&amp;&lt; #$!&amp;;$ &amp;% #$+ &amp;%&amp; !$&amp;9 %$%+5#%!&lt;$2:.5= $ 9&gt; #$ ! ?"""""""""" + """""""""" % &amp;$ ?""""""""""7 37 @,&amp;--$: 89!%#$+&amp;%+$&amp;&lt; #$!&amp;;$&amp;%$ + #$%9#$!&amp;%&amp;+ '&amp;$ #$+'&gt;#$-&amp;*&amp;#$)+#A $% !$&amp;9 % !!&amp;*+ 89!% $&amp;&lt; % $ % 26!&amp;3116-&amp;*)&amp; +%$!&amp;!%%$'%= ! $7 57 89!% &amp;'$*&amp;-$ ,89+6!&amp;31167 67 $&amp;&lt; + &amp;&amp;%+ #$%&amp; ! $ &amp;%&amp;%%&amp; #$+'&gt;7</w:t>
      </w:r>
    </w:p>
    <w:p>
      <w:r>
        <w:rPr>
          <w:b/>
        </w:rPr>
        <w:t>E. 07</w:t>
      </w:r>
    </w:p>
    <w:p>
      <w:r>
        <w:t>&amp;%*#$+ $%9$%&amp;%B /7 -$!#$%&amp; *F#'%-$!$$$%$#$+%$$G% +&amp; 51 8$ ; %&amp;-&amp;%&amp; #$ #&amp; $!! + $+ $&amp;&lt;-+ +$ $@,N&amp;O$,-*&amp;//116</w:t>
      </w:r>
    </w:p>
    <w:p>
      <w:r>
        <w:t>%$&amp; A!#&amp;$7 +&amp; #% G%$ #$9+7 !+!&amp;$ &amp;% P I &amp; &amp;*$ A%!% * +&amp;&amp; $$% +&amp;$ &lt;%&amp;$ &amp; % # +&amp;&amp;%%*+B&lt;IA#$#$*!%&amp;-&amp;%&amp;!#'&amp;$ ! $%% %$ +&amp;&amp;BI#$%$&amp;9%$ $#$+%%7@&amp;!+!&amp;$ %&amp;%#%$&amp;++!%+!+$+%%$I&lt;I%I&amp;J $&amp;&lt;-+ +$ $#$$#%$$!%&amp;;$$$$*F&amp; '$ +$$&amp;$$'&lt;7!+!&amp;$ $$!%&amp;$$!&gt; #$' *&amp; $% 8&amp;% &amp;&amp; * +&amp;&amp; %%*+ % F'## *+%+A#+ &amp;+$$%H$%725321/%21.I7</w:t>
      </w:r>
    </w:p>
    <w:p>
      <w:r>
        <w:t>9$--&amp;$P</w:t>
      </w:r>
    </w:p>
    <w:p>
      <w:r>
        <w:t>Q&amp;</w:t>
      </w:r>
    </w:p>
    <w:p>
      <w:r>
        <w:t>$+&amp; %P</w:t>
      </w:r>
    </w:p>
    <w:p>
      <w:r>
        <w:t>&amp;</w:t>
      </w:r>
    </w:p>
    <w:p>
      <w:r>
        <w:t>#&amp;-$! #$+%$$G%%%&amp;-&amp;+A#$%&amp;&amp;&amp;*)=)--&amp;-+ +$ $&amp;#$9$--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