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ATAS/448/2004 vom 10. Juni 2004</w:t>
      </w:r>
    </w:p>
    <w:p>
      <w:r>
        <w:t>GE Cour de justice, 2004-06-10, DE</w:t>
      </w:r>
    </w:p>
    <w:p>
      <w:r>
        <w:rPr>
          <w:b/>
        </w:rPr>
        <w:t xml:space="preserve">Quelle: </w:t>
      </w:r>
      <w:r>
        <w:t>https://mcp.opencaselaw.ch/entscheid/ge_gerichte_ATAS_448_2004</w:t>
      </w:r>
    </w:p>
    <w:p>
      <w:r>
        <w:t>FR: GE_GERICHTE ATAS/448/2004 du 10 juin 2004</w:t>
      </w:r>
    </w:p>
    <w:p>
      <w:r>
        <w:t>IT: GE_GERICHTE ATAS/448/2004 del 10 giugno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%&amp;'()%*( +%,,-%.//, !!+ +! 0+ !0 0 ,1 2 * # .//,</w:t>
      </w:r>
    </w:p>
    <w:p>
      <w:r>
        <w:t>0 0+ 34 0+ !"#$%&amp; '( ')&amp;* +,,)) ( 5555555555 05555555555 5555555555 !5555555555</w:t>
      </w:r>
    </w:p>
    <w:p>
      <w:r>
        <w:t>*-(</w:t>
      </w:r>
    </w:p>
    <w:p>
      <w:r>
        <w:t>./ '))(( )** 01 2 -))3</w:t>
      </w:r>
    </w:p>
    <w:p>
      <w:r>
        <w:t>456"74588" /9457/ 6+ 5: )**01 2)/,(%;1 3**(***' **' )'' * - **' ,(*/ - $ ' C0 DDDDDDDDDDDDDDDDDDDDE)C)**')-$):% )))**&amp;),('))((/,(*)F)(DDDDDDDDDD ), )?( ))&amp;) F' DDDDDDDDDD )</w:t>
      </w:r>
    </w:p>
    <w:p>
      <w:r>
        <w:t>DDDDDDDDDD '))(() &amp; )?( )&amp; $ .: . ,(*)-)B@+$)))**: )*?' '))(() % 6 B) 58=6 F' DDDDDDDDDD &amp; )?( ))&amp;)DDDDDDDDDD&amp;)?()&amp;$.))@F)( DDDDDDDDDD),)?()&amp;$.@@)*)** 7&amp;' J77 -(: ( K ,( ; 1 $ ) ?&amp;) ',)2)/,(%)A-:,)%6$6J)3: ": 97 &amp;() 588G () 8"G-(:#"((,$ )) 1)',L*+*5889.)))',L* 588G))@+',*'))* 8"G-(:#"2:-:,)%6)3:</w:t>
      </w:r>
    </w:p>
    <w:p>
      <w:r>
        <w:t>456"74588" /G457/ =: +*)*,*9'(588#(*&amp;**@(*) (),)%('&amp;(:*)''))@*@',L* )** &amp;) (* ,)'()(@* ,(')%( $((5J5&gt;J9J-(:@(*),)' )))+*&amp;)$5J6&gt;8"G-(:#"2-:,)%557$59J)3: 8: 9J-*&amp;()(588"))-)*)@*))&amp;)(*,() ''? $ +(</w:t>
      </w:r>
    </w:p>
    <w:p>
      <w:r>
        <w:t>F' DDDDDDDDDD DDDDDDDDDD</w:t>
      </w:r>
    </w:p>
    <w:p>
      <w:r>
        <w:t>DDDDDDDDDD/ DDDDDDDDDD))@F)(DDDDDDDDDD:)( (*'*,)'5J7&gt;"J"-(:="$)((*,()''? ""8-(:6J((,.))GJ,' J67&gt;##"-(:8J</w:t>
      </w:r>
    </w:p>
    <w:p>
      <w:r>
        <w:t>14 4 5J5JN(5&gt;J67&gt;##"-(:8J O(:5J=&gt;695J"</w:t>
      </w:r>
    </w:p>
    <w:p>
      <w:r>
        <w:t>J#N(5&gt;J7"&gt;J#"-(:8J O(:#&gt;97J9J</w:t>
      </w:r>
    </w:p>
    <w:p>
      <w:r>
        <w:t>O()':2O 39#N(5&gt;J7"&gt;J#"-(:8J O(:9&gt;"=G"J</w:t>
      </w:r>
    </w:p>
    <w:p>
      <w:r>
        <w:t>O(:55"&gt;"7#6"</w:t>
      </w:r>
    </w:p>
    <w:p>
      <w:r>
        <w:t>O(),() O(:8"89"</w:t>
      </w:r>
    </w:p>
    <w:p>
      <w:r>
        <w:t>*(!'()(G5'(588G O(:7&gt;"9J7J</w:t>
      </w:r>
    </w:p>
    <w:p>
      <w:r>
        <w:t>O(:59G&gt;J##7J</w:t>
      </w:r>
    </w:p>
    <w:p>
      <w:r>
        <w:t>*)(&amp;('(?)(* O(:#7&gt;9J98J</w:t>
      </w:r>
    </w:p>
    <w:p>
      <w:r>
        <w:t>78 6$ ')9-,&amp; '/</w:t>
      </w:r>
    </w:p>
    <w:p>
      <w:r>
        <w:t>&amp;**:M)(&amp;(*M95J&gt;77J-(:5"</w:t>
      </w:r>
    </w:p>
    <w:p>
      <w:r>
        <w:t>14 4 5J5JN(95J&gt;77J-(:5" O(:95&gt;9676J</w:t>
      </w:r>
    </w:p>
    <w:p>
      <w:r>
        <w:t>9N(95J&gt;77J-(:5" O(:#&gt;95GGJ</w:t>
      </w:r>
    </w:p>
    <w:p>
      <w:r>
        <w:t>O 9#N(95J&gt;77J5" O(:"J"7J</w:t>
      </w:r>
    </w:p>
    <w:p>
      <w:r>
        <w:t>O(:9"&gt;88"7J</w:t>
      </w:r>
    </w:p>
    <w:p>
      <w:r>
        <w:t>*(!'()(G5'(588G O(:5959"</w:t>
      </w:r>
    </w:p>
    <w:p>
      <w:r>
        <w:t>O(:97&gt;557="</w:t>
      </w:r>
    </w:p>
    <w:p>
      <w:r>
        <w:t>*)(&amp;('(?)(* O(:////////////</w:t>
      </w:r>
    </w:p>
    <w:p>
      <w:r>
        <w:t>78 6$ .)9&amp;&amp;) -(</w:t>
      </w:r>
    </w:p>
    <w:p>
      <w:r>
        <w:t>2 :/ &amp;**:</w:t>
      </w:r>
    </w:p>
    <w:p>
      <w:r>
        <w:t>; ;</w:t>
      </w:r>
    </w:p>
    <w:p>
      <w:r>
        <w:t>.: &amp;) ; &amp;**:? 6$ .,9))* &amp;(</w:t>
      </w:r>
    </w:p>
    <w:p>
      <w:r>
        <w:t>456"74588" /#457/</w:t>
      </w:r>
    </w:p>
    <w:p>
      <w:r>
        <w:t>0 &amp;**/ 79GG"</w:t>
      </w:r>
    </w:p>
    <w:p>
      <w:r>
        <w:t>*(!'()( O(:G657"</w:t>
      </w:r>
    </w:p>
    <w:p>
      <w:r>
        <w:t>6$ ,9**( *(</w:t>
      </w:r>
    </w:p>
    <w:p>
      <w:r>
        <w:t>++ 6$ &amp;/)9(/( -( 5J: ./'))(( ; 1 (,(** ,( F /F() O</w:t>
      </w:r>
    </w:p>
    <w:p>
      <w:r>
        <w:t>-('*,,)),(9G'(588": 55: (9"&amp;()588"),(*&amp;'')) ((')%(+ 1/ 2)/,(%''))3: (,(*( )(*))$5G&gt;789-(:9"2(M5G&gt;78J9"3,(%&amp;)( *)&amp;)89&gt;=5"-(:7J-));1 : 59: ( (*, 9 B) 5887 ./'))(( * ,()),@@)*''?:*?*@)&amp;)89&gt;=5"-(: 7J *,()&amp;()'''?)'*$8J&gt;=J8-(:9J: ,)-)&amp;)(@,(*))*()(') -*&amp;()(588J*),(()@)()(()*(*))(' $58=8&amp;)(58==*',)))',L*L*** G8"-(:8"$*)(&amp;(',*(*,()** ,(+--),(),(97&gt;9"J-(:#J(,(* K - +) ?) 6"+5#" -(: 5" 2(M 6"&gt;5#"""3 ) ')-*()()&amp;)&amp;(*,('-)): ./'))((*?**?'@.,()*(!'()( -(),()'*+ 8J8 -(: J" +*) , B)-)* '( Q +&amp;(( -)) )((',)()*(!'()(:</w:t>
      </w:r>
    </w:p>
    <w:p>
      <w:r>
        <w:t>456"74588" /"457/ *?'@+)+&amp;),$(*,())* ##9-(:7J)(I--*98,' J9J -(: +*) ' @)* ' -)): ( () ./ '))((),,()$'!'()*$'-))( $ +--) +',) +@)( )) ) ()&amp; . )()',L*&amp;+&amp;((-)):*$*?(@ +* ) ')) .,(*' @ (? ) () *) (%?' *-)))- @) + , ** : &amp;* ,( .,)) @ )) &amp;) *&amp;' ** ,(R ,( ( )',)@'(: 5#: 99 789 -(: 9": ( )( ) ))@* @ ' 79&gt;""8 -(: 6J (*'*$F)(DDDDDDDDDD*))%('&amp;(,()&amp;): 5": ( B?' 95 B&amp;)( 5888 '')) * @ +) (, =5" -(: 7J =#5 -(: 6J )) G5 '( 588G +*&amp;) $ 9#+778 -(: 5" ' '')@*,(;1 ))@))(A / () -)) (I +',L( &amp;) ** --* ) *) ,,(@)(+&amp;),**(('*(*,(,*() B&amp;)(5885$'(588G:',*'))-()$)( +*&amp;)$#&gt;8G5-(:7":)&amp;))-)*5GB&amp;)(588"$+--) -)) *)) *', ',*')( ) ,*()(' $ -)): ) -) ('(@*@ =89-(:( '((,.*)))--*,(+--) -)) @) () @ ,( () )) ,( ',L(+*,',()*))(*,()''?: / )))',L*97&amp;()588G(-)))?) 5J6&gt;8"G-(:#"',()))+&amp;()588G:)) * G5'(588G+*&amp;),(($5J7&gt;"J"-(:="(,(*) '(*'*$)((*,()''?:)&amp;)&amp;(*,( +--)-))$ (89&gt;=5"-(:7J,(')('(''? $5G&gt;789-(:9": ),()*)(*,()9"&amp;()588"$(( ''5G&gt;789-(:9": 58: &amp;)* $ *(')( ,( (()( 5( -*&amp;()( 9JJJ 8 ()* B?*&amp;@)@+))@,('L@ () (/&amp;)) (&amp;)&amp; 2-: () "7 3: 1 ',* ,( B?(+,%))* "J" -(: =" ' (*,() 9J -*&amp;()( 588" +*&amp;) (*)*$8J&gt;=J8-(:9J)$')-*()()&amp;)89&gt;=5"-(:7J ,(R ,( ; 1 ( @ ''? ) *) &amp;( @ ' (*,() &amp;) ',L((),())(&amp;)(&amp;(&amp;,(,( ))$)',)+ 1)*,2-:(:") -**((+(/ I'? ( ,( ')%( ))),)) 1@)&gt;,,)@,(?)2-: (:7 3:&gt;)@,(((&amp;('),)) 1 *(')A )) &gt;( I'? - % ( ,() ''?&gt;()"9 1@),!((*'*.)(? + )** -)): *?* *-( ( ,) )&amp; !( )) *(*:&amp;'!',(-()'))()--(),()@)- ,()''?: 6: 3 ( (()( G5 K 588= ./'))(( *?* @+) ,&amp;) !( (, G8"-(:8"$*)(&amp;(',*(*,()** ,(+--),(),(97&gt;9"J-(:#J(,(*K - +) ?) 6"+5#" -(: 5" ) ' )-*()( )&amp;)&amp;(*,('-)):</w:t>
      </w:r>
    </w:p>
    <w:p>
      <w:r>
        <w:t>J67&gt;##" -(: 8J ) )',L* ))67&gt;=#5-(:6J: *?()L)(&amp;(@&amp;(' (?)(*,(),(,*()+*&amp;)$#7&gt;9J9-(:8J,$ 97&gt;9"J-(:#J))@+*?*,(*-(@')', 8J8-(:J" +*),B)-)* '(Q+&amp;((-)))((',) ()*(!'()(:</w:t>
      </w:r>
    </w:p>
    <w:p>
      <w:r>
        <w:t>##9-(:7J)(I--*98 ,' J9J -(: +*) '@)*'-)):(())(),,($ '!' ()* $ ' -)) ( $ +--) +',) +@)( )) ) ()&amp; . )( )',L* &amp; +&amp;(( -)): * $ *?( @ +* ) ')).,(*'@ (?)()*)(%?' *-)))-@)+,**:*-(&amp;*,(.,))@</w:t>
      </w:r>
    </w:p>
    <w:p>
      <w:r>
        <w:t>456"74588" /5"457/ )) &amp;) *&amp;' ** ,(R ,( ( ) ',)@'(:</w:t>
      </w:r>
    </w:p>
    <w:p>
      <w:r>
        <w:t>*-( -(&amp;) $ &amp;: -- (* () ',L*;1 @,()+*)9'(588# ,( )' ( )()',L* ')+&amp;()588G ,',()''?(*'*,()@(@ ))))',L*B@+G5'(588G:()((* ',L*;1 ,)'()())(* ),)'))),('5J6&gt;8"G-(:#" (@+()',(('')$( *-(: 59: &amp;@),(*%-((@'''? 78J-(:9"@) (*,())!(')$ (':</w:t>
      </w:r>
    </w:p>
    <w:p>
      <w:r>
        <w:t>! 0 +6 +! 0+ !0 0</w:t>
      </w:r>
    </w:p>
    <w:p>
      <w:r>
        <w:t>456"74588" /57457/ = &gt; @ 7 A$ &amp;). ? &gt;</w:t>
      </w:r>
    </w:p>
    <w:p>
      <w:r>
        <w:t>5: *((&amp;</w:t>
      </w:r>
    </w:p>
    <w:p>
      <w:r>
        <w:t>9: +'($)')&amp;*+,,))-('*,(F' DDDDDDDDDDDDDDDDDDDDDDDDDDDDDDF)(DDDDDDDDDD$ ( 5G&gt;78J-(:9"A G: *&lt;,()(()()A #: -(' ,() @+ ,&amp; -('( (( ( ,(* ((! *) GJ B( % )-)) ,( ,) (''* (* ()&lt; -**( ( 1 V)W( -@) 7 7JJ#</w:t>
      </w:r>
    </w:p>
    <w:p>
      <w:r>
        <w:t>() .',)(: *) , !( ,(?*: '*')( )M 3 ))@( .'@*))((*)(&lt;)(),*)) @*A &lt;3 .,( ,( @ ')- ) )' ,&amp;)( '( ( *))A 3 ,(( )?( (,(*: 1) '*')( ) , () **' *'*(* ( 3 &lt;3 3 )/ ()&lt;-**((,((,((')%((((@+) &amp;(*(()((&amp;&lt;:'*')(((')(('L ,(&amp; @) ( B) )) @ *)) @* +&amp;,, @**.,*)*((2(:5G95J75J=3:</w:t>
      </w:r>
    </w:p>
    <w:p>
      <w:r>
        <w:t>?(--)(M</w:t>
      </w:r>
    </w:p>
    <w:p>
      <w:r>
        <w:t>]) F</w:t>
      </w:r>
    </w:p>
    <w:p>
      <w:r>
        <w:t>(*)(/B()M ) T</w:t>
      </w:r>
    </w:p>
    <w:p>
      <w:r>
        <w:t>(*)M</w:t>
      </w:r>
    </w:p>
    <w:p>
      <w:r>
        <w:t>)</w:t>
      </w:r>
    </w:p>
    <w:p>
      <w:r>
        <w:t>,)-(',(*((!)-)*.,()))@+$+--)-**( (),(?(--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