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ATAS/447/2005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https://mcp.opencaselaw.ch/entscheid/ge_gerichte_ATAS_447_2005</w:t>
      </w:r>
    </w:p>
    <w:p>
      <w:r>
        <w:t>FR: GE_GERICHTE ATAS/447/2005 du 18 mai 2005</w:t>
      </w:r>
    </w:p>
    <w:p>
      <w:r>
        <w:t>IT: GE_GERICHTE ATAS/447/2005 del 18 maggio 2005</w:t>
      </w:r>
    </w:p>
    <w:p>
      <w:pPr>
        <w:pStyle w:val="Heading2"/>
      </w:pPr>
      <w:r>
        <w:t>Volltext</w:t>
      </w:r>
    </w:p>
    <w:p>
      <w:r>
        <w:t>!""#!#$$% !%%&amp;!#$$'</w:t>
      </w:r>
    </w:p>
    <w:p>
      <w:r>
        <w:t>( )(* *+* (* +) %, -./ 01 #$$'</w:t>
      </w:r>
    </w:p>
    <w:p>
      <w:r>
        <w:t>2 3333333333 ! !!"# "$"%</w:t>
      </w:r>
    </w:p>
    <w:p>
      <w:r>
        <w:t>!</w:t>
      </w:r>
    </w:p>
    <w:p>
      <w:r>
        <w:t>! ) *+* 4*5+) 674 &amp;!"' $"($(")*+,-.)</w:t>
      </w:r>
    </w:p>
    <w:p>
      <w:r>
        <w:t>"!"&amp;</w:t>
      </w:r>
    </w:p>
    <w:p>
      <w:r>
        <w:t>/00+/+,,-</w:t>
      </w:r>
    </w:p>
    <w:p>
      <w:r>
        <w:t>(+/**( * 8)</w:t>
      </w:r>
    </w:p>
    <w:p>
      <w:r>
        <w:t>*1 2" 3333333333 ! )"&amp; . $ "&amp;!&amp; 4333333333356 $ * ) "+,,00*#"!+,,0$!6%! !&amp;!&amp; &amp;""&amp; "$ 7 ! $8"1 )!9"!&amp; &amp;)"!! )"&amp; .$"&amp;!&amp; :33333333335 $* 7&amp;) " +,,+0, +,,+! .$ 5+,,, 56 $* 7&amp;) " +,,,0,!; +,,*1 +1 9 &amp; 9! " "! * ""!!9! "$9"$"!&amp;$?@81 01 59!!!!"$9A 9"!&amp; &amp;! )"&amp;%"!&amp;$8 ! &amp;$"! !""!" 7"". "! 7!" $" "8! $ 9! "4333333333356 1 -1 59B! "!$ 8"! $ 9"!&amp; &amp;&amp;!&amp;" "!+C7&amp;) " +,,0 %"!&amp; $9"&amp;(8&amp; ! ! $ D 1 *,E,,,1( ;&amp;&amp;7" $9 "8! !")6$B12$3333333333&amp;!&amp;" "!6F$! "&amp;(8&amp; ! &amp;8! ! $ D 1 *,E,,,1( ! ;&amp;&amp;7""" $9"8! !")6$B1 G1 $&amp;""$*G!; +,,0"!8)"$?@8="( . "&gt; #!&amp; $$$9"$"!&amp;!"7%$$ ". !")"!&amp;9 &amp;&amp;$"!$;%"!&amp;$9A !$9A&amp;!%9"&amp;!"! ) ";;%9" "! !"$!6! " 7" $ )8 $ $ ! % ! $ ! )" &amp;!"! "! @;1 5 ""! ""! $ 7"!"7 $ ;! $ )" $ "$"!&amp;$?@8!!&amp;)"!! 7$9! "$ &amp;$!"$9? " $! )"1$&amp;"" &amp;""!%9$!"$&amp;7""!")$!")"!&amp;$ $"!"$9! "4333333333356 $ ! !!$") ("9"!&amp; &amp; "!;&amp;&amp;7"" $"$"!&amp;$?@81 '1 " $&amp; $ &amp; 8"! $ *C !; +,,0 9"!&amp; &amp;$$&amp; $"!" 8"! $ "$$"77"!&amp; " ! 7"". ! &amp; ! $ 7 ! $&amp;7""!") $ 9B"!!"$"!$)!$4333333333356 0*#"!+,,01 &amp;"&amp; % &amp;$ $"%"$!" "!! " 9 !$$!" H</w:t>
      </w:r>
    </w:p>
    <w:p>
      <w:r>
        <w:t>! 5 1 C1 I!; +,,02J! 2 "! )!%"!&amp;$$!" $2$3333333333 &amp;"!&amp; &amp; %F!$$!""%$</w:t>
      </w:r>
    </w:p>
    <w:p>
      <w:r>
        <w:t>/00+/+,,-</w:t>
      </w:r>
    </w:p>
    <w:p>
      <w:r>
        <w:t>(0/**( 2" 3333333333$9F! $"&amp;$ 8"! $ !!%8&amp; ! $"&amp;!&amp;4333333333356 1 I1 *-!; +,,09"!&amp; &amp;7 &amp; &amp;!"! $&amp;""$" $*G!; +,,01B&amp;% $98) !"8"?! *' !; +,,0 " " )"! &amp;!&amp; &amp; %9 " " $9 " $ &amp; 8"! $ $$! $"!" $ 77" "! 6 $&amp;8 "!!"!" !! $ )" $"$"!&amp;1)"! " $! $. $"1 "! " " &amp;!&amp; $$&amp; $ &amp;! !!!!" )! ) ! $ !"!" 5( &amp; "$ ! )"&amp; .$4333333333356 ""% ;GI%9")"!7"!1</w:t>
      </w:r>
    </w:p>
    <w:p>
      <w:r>
        <w:t>7"F# $9! !"!&amp;&amp;?"%2" 3333333333" )"!7" &amp;%9 )$988!$ &amp;$ .$ 8"! $ 77" "! $&amp;;% &amp;$ 1 "!$. $&amp;"" "%"$)"!F! "$&amp; &amp;1 K1 $9 ;&amp; B! $"" $ "&amp; %" 9! ! *C !; +,,02" 3333333333!2$3333333333!$&amp;""&amp;$ 7!"$8&amp; !!2" 3333333333&amp;!&amp;&amp;%"!&amp;$8&amp; ! "%1)"$ " 9&amp;!"!$ &amp; ";$ ". !$ &amp;;"%!!$.)7"$9"7 %"&amp;!&amp;43333333333 56 &amp;!"!""!&amp;$"!!""!"!$&amp;@!$;" $ $!!!1 *,1 +,!; +,,0)" $8&amp; !$9"!&amp; &amp;!&amp;!&amp; $"&amp;$ 8"! $ L " ! $ &amp; " "! "&amp; !! 2$ 33333333331 **1 #8!$*,); +,,0 ";$ ". ! &amp; 7""!$"&amp;!&amp;4333333333356 1 *+1 $&amp;"$ &amp;!&amp;) !7) $9"!&amp; &amp;$.**); +,,0$!6 !" $%""! A&amp;$"$"!&amp;$?@81 *01 &amp;" &amp;!" $ *G $&amp;; +,,0 9"!&amp; &amp; &amp;!&amp; &amp;!"L"!"!%"&amp;!&amp;)"!&amp;!")"!&amp;0*#"!+,,0! %9" 9)"! M) &amp; !! $ ". . !! $!1 $$ $9"$"!&amp;9)"!""#")"&amp;6 )" $"$"!&amp; &amp;$!"$ 9? " $! )""$". $" !"$". "$" !7"!")15 ""! &amp;!"! "%! $ &amp;!&amp;$"7"&amp;!"!"!&amp; $.* 1</w:t>
      </w:r>
    </w:p>
    <w:p>
      <w:r>
        <w:t>9&amp;!" $ #8 A! " &amp;!&amp; &amp; "; 7&amp;$&amp; $ F! $ +C #)" +,,- = D *0, *,'&gt; $ " 8)" $!&amp; *0 7&amp;) " +,,- $""!" ! "!" 8! !!! ";!$ "$"&amp;8 6 ! " #8 !"!" $ 9!!! $ 9&amp;!" $ )B #8 1</w:t>
      </w:r>
    </w:p>
    <w:p>
      <w:r>
        <w:t>"; ! $ " !! "! "% !! !!!" !")6"7&amp;$&amp; 9 (?@8 ;"8!" !9"$"!&amp;$9");""!&amp;$+G#"*KI+="( . &gt; ""%96"!!". $?@8$**); *KI0= !1G' &gt;15&amp;!!""&amp;!;" #8 $$9.1 +1 " !"8&amp;&amp; $$ "!$ "$'!; +,,, = &gt;! &amp;)"8 * #)" +,,09"%69 (?@8 ;"8!" !69"$"!&amp;$9");""!&amp;7$&amp; 8!"B = !1* 1* &gt;1</w:t>
      </w:r>
    </w:p>
    <w:p>
      <w:r>
        <w:t>! #!&amp; $ 7 ! $&amp;" &amp;8B ! ); = !1 G' 6 ', L !1-K"&amp;+$"8)"!". $?@8&gt;1 01&gt;59 !1I1* 9 &amp;$ "!69"$"!&amp;$?@8!!9" ! " !"! "1 ! &amp;!&amp; " " %" 9! !"6 !$! )"!%"? ? 6B !")"!&amp;6" != !1*,1* &gt;1"%""6! !"!? ? 6 !")"!&amp; 6 " ! 6 &amp;! ! !")"!&amp;6! !"! ! &amp;!&amp; !"!"= !1*,1 + &gt;1 ;&gt; ! $9 !10*10!1 9!$ "!69"$"!&amp;$ &amp;$!"$9? " $! )" %"7"B!$&amp;""% $ 9A S)!"7 "$&amp; ;!S%"!&amp;$9"&amp; $ ; $9 8 $" "8! $ 9! " $ $&amp;!! $9 !""!"7"". 69! "1</w:t>
      </w:r>
    </w:p>
    <w:p>
      <w:r>
        <w:t>/00+/+,,-</w:t>
      </w:r>
    </w:p>
    <w:p>
      <w:r>
        <w:t>(C/**( 5 # " $ ! )" %" #"! $9 "!!" 7" ;6$9A 9$ "!69"$"!&amp; %;"% ""&amp; 7 ! ! ""!" $ $&amp;""$ 9A 6 "7 (" $ ". $&amp;! "!1 ! " 77!$&amp;! "! ;""$9$""!" 9"$"!&amp;$ ?@8 &amp;8!!" !". $9"$"!&amp; $ &amp;$!" $ 9? " $! )"= D*+0+0-&gt;1 !&amp;8 $"B"!&amp;! "! &amp;" ! $ "!69"$"!&amp;$ &amp;$!"$9? " $! )"!$ "!6 9"$"!&amp;$?@81!$" .88&amp;&amp; % %"! $ "!$"8! "$")"$$! !""!"$9! "9&amp;.) 6+,T! &amp;!&amp; B U!"7 $&amp;""$ 9A =" " 5 V,*(K+8-W*'&gt;1 !!$9 &amp;%" &amp;"""(F !$! )"!! % "&amp;S!! )!"!"$9A S!%" &amp;!$"!6 $ "$"!&amp; $ ?@8 7" $ ! $ &amp; "$ $ $"77"!&amp; $ 9! "!$)" $ !&amp; " !!")"!&amp; "&amp;$ ! "%"!"$9B"! !;$$ "!$%9" ! &amp;8!!" 9"$"!&amp;$ &amp;$!"$9? " $ ! )"%B! !"!&amp;8 "$ $ $A!$ "! = *KKIW08I&gt;1 ! !"" )"&amp;$9 &amp;$"!$9 )" &amp;$"&amp;!&amp;%" $""!"&amp;? ?!6;!" $ "$"!&amp; 7" $ "!" )" "&amp;!&amp; $! &amp; "$ &amp;"%!$"77""1 "!!" ! )? $"77&amp; ! % "&amp; ! )! $ "!""";6$9A %"!!$&amp;7""!")!9! " " $ 7 ! $ ("L " "! $9 !!)"!6&amp;$ "1)$F%$9! "!" $9B"! " %9 ! "&amp; "! $ &amp;""!" $ ! ! ! $&amp;7""!")!!!")"&amp;!&amp;= D*+0+0-&gt;1 $9! 9"!&amp; &amp;! "" &amp;!$ $"$"!&amp;$?@81 &gt;5 # " $ 9! !" !&amp; " $ 9 8 $" "8! %" ! $&amp;! "! 9!7U$8 !" %9 !"0*"&amp;0!! %")"6;!! $; ";#!"7=5*KKC W *,*80**"$1G$&gt;1 !"" %9"98"!$$&amp;! " %! ";""!&amp;77!")$9$" "8!$9"7 $$&amp;""$9 ! " " )"! $ $ ! ! "! B"!! $ !! ! "1 &amp;!;" 9&amp;!$ $ )" $ $&amp;"" 7!" $ " ! .!= *KK'/*KKCW-*8++C!"$1*;!+L 5*KKC W*,*80**"$1G&gt;1B!"6 ""% J! ";7&amp;$&amp; $ !; $" $9$""! !" " $"! B 8 = !1 C*' 6 C*'; &gt; $9 )"</w:t>
      </w:r>
    </w:p>
    <w:p>
      <w:r>
        <w:t>/00+/+,,-</w:t>
      </w:r>
    </w:p>
    <w:p>
      <w:r>
        <w:t>(I/**( $&amp;! "!$9 !"0*"&amp;0 = *KK'/*KKCW-*8 ++'"$1*;! &amp;7&amp; &gt;1 ; $"$9$""! !" $ "!B !!"!F! B%9""!&amp;" $$&amp;! " .!! ;""!&amp;%9"B !"$"&amp;!&amp;= D*++ +C0"$10L D $+- +,,-**0/,0&gt;1 -1 9." &amp;!$9B! "!$8"! $ =&gt;% ! &amp;!"!!$$&amp;"""!"8""&amp;8&amp; !)"8! !") 6$B$"&amp;!&amp;4333333333356 !!"!" $9 !"$*,E,,,7 1 &amp;!! "!"&amp; $ "! =71 B ". 1 *, "&gt;1 . +, !; +,,0"9&amp;!"!8&amp; !"!$ &amp;"&amp;=71".1*-$ "&gt;1</w:t>
      </w:r>
    </w:p>
    <w:p>
      <w:r>
        <w:t>5 !$&amp;"")"!&amp;!&amp; "$ $&amp;7""!")!!")"!&amp; $"&amp;!&amp;0*#"!+,,0$!%" $6$ " # $! )"! O !! ?$" ! &amp;!&amp; "%"$&amp;1 U " #%96 7" #"!+,,01 )"&amp;"!? ?&amp;6 !! 9 $&amp; "&amp;!&amp;1 ! ! $ 7"! % ;" " )"! &amp;!&amp; $ &amp;$"%9!%9 .)" ! )&amp;)!" %;" F! &amp;""&amp;A! &amp;)"$9" 7"$9&amp;+,,019! "$7 ! $&amp;7""!")$9! "%9"9!" "!?@8 $.* 1 5" 9" "!"%"!&amp;$9"&amp;8&amp; ! !6$9B $ "!B"$"!&amp;$?@8 "!. 9!!!7"$&amp;""7% %9" 98"! $ $&amp;! " .!! ;""!&amp; &amp; " $</w:t>
      </w:r>
    </w:p>
    <w:p>
      <w:r>
        <w:t>/00+/+,,-</w:t>
      </w:r>
    </w:p>
    <w:p>
      <w:r>
        <w:t>(K/**( "&amp;!&amp; "&amp; =71 D $ +0 !; +,,* I'/,* 6 ! "&gt;1</w:t>
      </w:r>
    </w:p>
    <w:p>
      <w:r>
        <w:t>9 ! !! )" B &amp; ;""!&amp; $9"&amp;8&amp; !""")%7 ! $9! "0*#"!+,,0! &amp;%! ! $ ! )" " % " 9! " "! ?@8 $&amp; ! F! ! ! 6 *,, T1 "! "" " ? %% "!!" $9&amp;$ $"!" " " 6 9! " $9"$"!&amp; $ &amp;$!" $ 9? " $ ! )" B% " 9 "!$ "!9 !10*10!1 1</w:t>
      </w:r>
    </w:p>
    <w:p>
      <w:r>
        <w:t>"; $ &amp; !! % " ! .8 % 9! " $&amp;7""!")! &amp; !")"!&amp; 0* #"! +,,0 " 9 $! !&amp; $&amp; ? .!)$ &amp;$ 6"%"$!"$56 )! *C !; +,,0 $! 6 % " &amp; "! 8"! $ $$ $"!"%"!&amp;$8&amp; !1 !7"!)" %!! ?$" )"! &amp;!&amp; )$ ! % B &amp;!"! )"$ 0* #"!1 D !$!$!! %&amp;8&amp;!&amp;!A&amp; ".1 ! 9 $"!!! %"&amp;!&amp; &amp;""&amp; ;"$ 9 $%9"!69)$D !9"8 6%$! &amp;!&amp; 7"!1 ! )? &amp;!;" % &amp;""!" $ ;" " 77! 0, ); +,,0 =71 ". 1 ** !&gt;1 F 9;&amp; 8&amp;&amp; B! $"" $%2" &amp;!&amp;$&amp;"8&amp;%"!&amp;$ 8&amp; !"%9!!%*C!; +,,0!9)"#8)$ $&amp; ;"&amp;!&amp;"8"7"&amp;6!!F$!=71".G !&gt;1 7" $"!"$)" $8&amp; !$ !!$"&amp;!"! ) +,!; +,,0;"$"%"$!"&amp;!&amp; F!&amp;0*!; +,,0! 7""! &amp;*,); +,,0=71".1*-$!*'"L". 1*, !&gt;1</w:t>
      </w:r>
    </w:p>
    <w:p>
      <w:r>
        <w:t>!!"!%9""8 "!% $"!"$956 B"8"!! !?!"%1 9")"! &amp;!)!&amp;$!! ! $&amp;7""!")! 69!")"!&amp;$"&amp;!&amp;" "!! ""&amp;$"!!$&amp; ? . $! "!6!(6%&amp;!"!7 "!&amp;6" 1 J!""% &amp; "$$* &amp;!! &amp;%)"!"$$)" !$ !"" !88 ;""!&amp;$ 9 !1CI 1</w:t>
      </w:r>
    </w:p>
    <w:p>
      <w:r>
        <w:t>9.%!"96F! B"&amp;$ O ";$ &amp; $! %96 ! $ *I !; +,,0 ! $ ) ";;!)&amp; "7";7 ! $&amp;7""!")$9! "L "! $9 !!)"!6&amp;$ "19"!% !$ "! B"$"!&amp;$?@86! $*I!; +,,01</w:t>
      </w:r>
    </w:p>
    <w:p>
      <w:r>
        <w:t>! %" ;!"! !"! 8" $ ) "$"!&amp;6!"! $$&amp;= !1'*!18 L !1IKV10 &gt;1</w:t>
      </w:r>
    </w:p>
    <w:p>
      <w:r>
        <w:t>/00+/+,,-</w:t>
      </w:r>
    </w:p>
    <w:p>
      <w:r>
        <w:t>(**/**( +)8 )(* *+* (* +)</w:t>
      </w:r>
    </w:p>
    <w:p>
      <w:r>
        <w:t>-292 : ;22 2 "$"% B!!%$&amp;"" !$&amp;" ;!" "!$$&amp;"" !!%&amp;L ;&gt; B % !"7 " !" )" $$ !! ! $&amp;""L &gt; ! "8! $ &amp;!!1 5" &amp;" !"! ! " &amp;&amp;! &amp;&amp; &amp; !! &gt; ;&gt; ! &gt; "($ ";7&amp;$&amp; $ ! !". %9" $) $&amp; " );1&amp;" $ !" A $ ) %" ! #"! "" % $&amp;"" !!%&amp; ! 9) $ %&amp;!&amp;B&amp;$"&amp; != !1*0+*,'!*,I&gt;1</w:t>
      </w:r>
    </w:p>
    <w:p>
      <w:r>
        <w:t>8 77" N</w:t>
      </w:r>
    </w:p>
    <w:p>
      <w:r>
        <w:t>:"$ 2</w:t>
      </w:r>
    </w:p>
    <w:p>
      <w:r>
        <w:t>&amp;"$!N</w:t>
      </w:r>
    </w:p>
    <w:p>
      <w:r>
        <w:t>"</w:t>
      </w:r>
    </w:p>
    <w:p>
      <w:r>
        <w:t>" 7 $ &amp;! F! ! !"7"&amp; B !" "" %9 5 &amp;! "! $9 !!69&amp;" 8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