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ATAS/447/2004 vom 8. Juni 2004</w:t>
      </w:r>
    </w:p>
    <w:p>
      <w:r>
        <w:t>GE Cour de justice, 2004-06-08, DE</w:t>
      </w:r>
    </w:p>
    <w:p>
      <w:r>
        <w:rPr>
          <w:b/>
        </w:rPr>
        <w:t xml:space="preserve">Quelle: </w:t>
      </w:r>
      <w:r>
        <w:t>https://mcp.opencaselaw.ch/entscheid/ge_gerichte_ATAS_447_2004</w:t>
      </w:r>
    </w:p>
    <w:p>
      <w:r>
        <w:t>FR: GE_GERICHTE ATAS/447/2004 du 8 juin 2004</w:t>
      </w:r>
    </w:p>
    <w:p>
      <w:r>
        <w:t>IT: GE_GERICHTE ATAS/447/2004 del 8 giugno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&amp;'(()&amp;*++*,*, "&amp;--.&amp;*++- " " /" / / *0 12 $ ) #$ *++-</w:t>
      </w:r>
    </w:p>
    <w:p>
      <w:r>
        <w:t>$ 3333333333</w:t>
      </w:r>
    </w:p>
    <w:p>
      <w:r>
        <w:t>44 / /" 5 /, ! " !" #$%&amp; ''()</w:t>
      </w:r>
    </w:p>
    <w:p>
      <w:r>
        <w:t>*+,-./*,000 1,*++1 4 " +2 3' 4444444444 5'16% 7 ) + .8 " '') 9:' ' " 6#9 #6';2 "''"?'&amp;'"')"6'+ 8-2 ,2 ('"=)&amp;',00,''')?'"?"''"?'&amp;'"') '"';&amp;'')"('%)'&amp;$?1'&amp;'"')"6'+ !!2 -2 ")''"+-@,00,?=='"?1'&amp;'"')5'16% 7 A) "(" ('= ; ?'&amp;'"') )' &amp; &amp; '&amp;) B' + !/ ;?' (6' " 6 ) '% " ''"&amp;"?'&amp;'"')2 .2 " 6(C,00,;?'&amp;'"')' &amp;+ !/26"''")6"?'"6 '&gt;:"&amp;'(6'='(;?')'$99"? (6' + !D2 66 ;? 6('% "(" " 6' " ?1'&amp;'"') ' &amp;' )) =) + 80 ; ? $ ' "? '""''&amp;6";"(""6' &amp;'))6)2"'6(6"6;''6C))=''"? "6');1'66'()&gt;6''2 /2 6)&amp;' " 8 &amp;(C ,00, ? A " 2 66;'&amp;)B'+ !/(()=:')$ 6'"A'+ !DC"%+ 8-&gt;"'''"=' ;?' (6'' 6 "'' "? 6 "'' ?'&amp;'"')( $+ !/E'')) &amp;)6('%='A&amp;'+ !!2 D2 D")(C,00,'"';);?'"&amp;'6 (6)"'2</w:t>
      </w:r>
    </w:p>
    <w:p>
      <w:r>
        <w:t>()"'6)''F3G6#9'6#99)6)"':)66 ,/A&amp;',00-2&gt;(').+8")(C,00,8,, A&amp;',00-2):(6''"?6'""'()"'2 '"';;=="?=='6#9'';'&amp;'" ' 6 ; ' )) '&amp;' " ('% ):'% 6 ' 6#9''; " BB 3 GB "6' + 80 A;?$ A2"':'" ;'""+ 8+))')+ 6 2"':'''C6#9';':''6)''2 " )''; " C ' " ))') " =C'"6'=''6H&amp;''(2='(;(:)=</w:t>
      </w:r>
    </w:p>
    <w:p>
      <w:r>
        <w:t>*+,-./*,000 1-*++1 ''"&amp;'9I69:'6(9(6 ('=""'&amp;')'(6C2 !2 ' " ! &amp;' ,00- ? '"';) 6 6&amp;' &amp;' ")'''"66()"'" 2 82 '"+-(',00-&gt;6';); ?&amp;'&gt;(') 66('%='+ ! ;?')''&amp;)6('%='B' + !+;?'&amp;'&amp;')6"6'('"=C';$JK'92 &amp;B'+ !/2%((6?6' 9:?'")$99"&amp;'2666('""' + !8 ?==' " )=:') ?# '") =''%(2 ? " 6 6('%='()"'L&amp;'' + ! %==)6 =';?'&amp;'6"&amp;'2 + 8+?$'"?'";?' 6C'"?1'&amp;'"')2 2 "'))(''C")+@,00-2'C? ") $ ''; " 6#9'' '' ;? "(" " ")('$6'";"$&amp;')''6C"&amp;' '"?=='6#9'';'&amp;'""'==2</w:t>
      </w:r>
    </w:p>
    <w:p>
      <w:r>
        <w:t>' " -0 C ,00- )6" ;?$ &amp;' 3' 4444444444)''6C"&amp;'"6'+ 8+2 )6" 6 ")6( " 6#9'' " ?9M6' ' '"';) ;?6% &gt;(""'()"''6"';?'6')"&amp;'"+00N"" + !/2 +02 'C6)")$?"''"()"'(')""+8(' ,00.2</w:t>
      </w:r>
    </w:p>
    <w:p>
      <w:r>
        <w:t>'"';);6='&gt;")C"?'6')"&amp;'"C$+ !/ ' &amp;' ':( )"')?(C""'6'# &amp;' &amp;)66()"'"%:F"6(C+ ,2B 66?'6') ""+ !/2B'&amp;'";''"'; ;;'?6&amp;&amp;?)"66()"'</w:t>
      </w:r>
    </w:p>
    <w:p>
      <w:r>
        <w:t>'"';) ;?' =='&amp;( " "' ; ? 6 )&amp;'&amp;+ ! ;?;'? )$+ 8+""?'6')"&amp;'"C"= 6';) ;?' &amp;' &amp;') G:' '' ;? B' " "'==) '2 '''"%;6&amp;'&amp;' ")C'A;?+ 8+2</w:t>
      </w:r>
    </w:p>
    <w:p>
      <w:r>
        <w:t>'";H'C6)")$?"''"2'1 '66)&amp;'&amp;')"'"JK'9+ !+((()''1 '2))&gt;6)66'6%-('('?)''" '6#&amp;'"6)'""=H2;?'&amp;B' + !/'99)"&amp;'2?)'%"'=='''"''&amp;' ;B= ='6('2B' 6&amp;;?'?)'6("$)6;2B?:'"'" + ! '?#6""669=(''"&amp;'" )=:')6;?'&amp;'6"&amp;';"'&amp;&gt;2 ?"6"%'&amp;)B';?'"@()"'6';?' ?));"&gt;((2):(&amp;)"&amp;' "?6'O(';?'"@;'C";;A'&amp;' "?H&amp;;)$6")'';$'&amp;'6; (H(6C%(;&gt;&amp;$?'"JK'96"'2 6)');6&amp;"&amp;'''&amp;'))')"66(' " "' ;?' &amp;' =' ")(C + !8 (:) 6C%( " :2='():(;?'?)'6("$((1$2 ++2 ? ?)'66))""'C';"@(&amp;;)2 6%1&amp;C&gt;'"))((';)""+8(',00. :")$A:"%A2 " +% 7 ':&amp;'?:''A"'''57))("'=')'') "% + @ ,00- 'C " ' 52 + 2 72 H"-0(,00.6"'C"('''=5'16% 7 )"?=='')"?2+2'"); B&amp;' ))))&amp;''"?2+-+"'':&amp;'1 12</w:t>
      </w:r>
    </w:p>
    <w:p>
      <w:r>
        <w:t>C7F";''''C")&gt; ('='&amp;P</w:t>
      </w:r>
    </w:p>
    <w:p>
      <w:r>
        <w:t>*+,-./*,000 1/*++1 1 =':6""'6''="?H2"'6''="? A:( 6 ;)' ?') " 9 A:) ('=2 ?')"9A:)?)"$&gt;1';"(L "'6''= # &amp;' &gt;6)( L ' 66 $ ;' '':' 5 F D , /E Q66 )' " "' "('''= .%( )"'' + + 62 ,.8 E GC9'" "' A"''' 6'&amp;) ' + 8+ 62-+-272 1 ?')"9A:)&amp;;';?'';6(# ;'C6&amp;'&gt;('5=2Q6662'262,/+72'66R ?6%"&gt;; "&amp;'(H(6&amp;'$?'"? 'A) 6 &amp;'' " "' 6''; H) " '"? ='&gt;""?)'"A: B M''')"'''A'"''2 1 '''''H"))2B?6' 66'' " 1' C 5=2 1F '"?A'"'';'='"6'+ @,00-")A$"A:'''';A:66) ))):'%()2</w:t>
      </w:r>
    </w:p>
    <w:p>
      <w:r>
        <w:t>7 B&gt;('"?=='(6)E&amp;?H" "-0(,00. 'A;?$&gt;''):($&amp;)'='=(')$?2+-+</w:t>
      </w:r>
    </w:p>
    <w:p>
      <w:r>
        <w:t>"'?''2 BA'"''"('''&amp;6)';?'" "('6''"'2#'"66;?2 /!"'=)")6':))""'"'1 1 ) &amp;': + A&amp;' ,00- 9; '' 'C " ;' ' '; " "(' " '2 "'6'' ): =)") C': $ :6 '&gt; " ' (H( ' '&gt;A;$)6'$%&amp;"'&amp;((''" 2?''6)6"$?&gt;':6)6'=)") ;):':&amp;')) B2 B?2+-+2+ T')C'"'C&gt;6(6A: '&amp;' 6)E %: (C ?:'' A'"''(6)U2")'" + !+"'6''</w:t>
      </w:r>
    </w:p>
    <w:p>
      <w:r>
        <w:t>*+,-./*,000 1D*++1 ''))(6))6'),'C)(('PT'C "('''='')6""'"('''=" L'6)&amp;'U2 ''?'6%(H(6''6;'"''2 %: "?'6)' 6( A: " "):: "? "'6'' P "' 6 ' $ '6)' ') 9''; )):';#)(';"(2A:"&amp;6'6'''(" &gt;'"'2 "H"-0(,00.'")); &gt;"?2+-+2, ''6"66"?'C&gt; " "' "('''=E ' '6)) T 'CU ((':'='T'CU2?2+-+2, 6)'; 'C"('''='')T"L'6)&amp;'U2?"' ; )'( " '&gt; "('''= %&amp; "? A'"''2 ''?'6)'')6($"; (TU"'H;'='):(('("?''")(')2 # " ='() 6 '6)' 9''; )):';2)"&amp;&gt;6)6'53)('""'V 31+ !062//.27;):'+ !0"')&gt;M)" A'"'' '&amp;' 6) &gt;' 6)&amp; $ ?2 +-+ 2 +</w:t>
      </w:r>
    </w:p>
    <w:p>
      <w:r>
        <w:t>'C"('''='")6""6&amp;'&gt;)'=2'C)'"')$ (6')V'"? ((''"W;' &amp;' $R" ")''"")6(2?)' 6"6;';(6(':))'6; 'C?)'&amp;")"(6)"?'C'2)')&amp;'";' (('' 6)' "&amp;' C' (( ' " (6''6''%5(6''6''&gt;6W72B3)('" "'62//!T"#%(&amp;':) '"?</w:t>
      </w:r>
    </w:p>
    <w:p>
      <w:r>
        <w:t>((''6)'')"(''))")'")'" A'"'' "('''&amp; "'' '")6" ; )6'(6)U2 % + A&amp;' ,000 )) (' C))=' "? :)) " (6)2 '' "&amp;A'"''"('''&amp;6)'""' (( 52 /D 72 &amp; ('' " (('' " 6)'))&gt;6)()=='()53+ !62 .-072''')" A'"''?"6A('))(''6F'6F 2 &amp;'6""'';''(6H9)):';; ) 6 " " =' (6) ('% "? ' A;$")&amp;$((''"$A'"''"('''&amp; 6)' B?2</w:t>
      </w:r>
    </w:p>
    <w:p>
      <w:r>
        <w:t>*+,-./*,000 1!*++1 B'?"&amp;''&amp;?'6)'" "H"-0(,00. ( B (' ):( (('' " 6)'#(6'9) '1(H(''''2 ?('=(6))C&amp;')6):'2 &amp; " ;' 6)%" )' " B 66'' " =($'':&amp;'2</w:t>
      </w:r>
    </w:p>
    <w:p>
      <w:r>
        <w:t>?)' " A: # 6 ' )) ) 6 'C =)")"H",!A&amp;',00."':&amp;'"6) +- =)&amp;' ,00. "'6''''6( B"'): $ ' A: '' " ? " ?)' " &amp;&gt; 2 ,2 ':&amp;'X:''A"'''5E ,0/7))("'=') '') "% + @ ,00- 'C " '2 =()( $ X' - ') - " "'6'' '' '"'&amp;X)&amp;':"'6""&amp;(('' " ('% "X B "X )) (' "X==' 'C"''';5=2' /D72(6)"'C")'')C'6A:" "X6%2 -2 '=)")6':))""'"'"DC ,0005 PB8-02+7)&amp;':+A&amp;',00-R" (C ("'='' " "(' " '2 "X6% "( =' ):' 6 "'6'' &amp;': A;X -+ ")(C,00,):"6''6;A:"' X6$6"'")'("'=''""'"X)6)' $"")('"")'''':'5 F+,!.D!'"2++,+ 8-D '"2 +C E =2 ):( "'6'' '' 2 8, 2 + " ' =)")X1'&amp;'"')726)'':6);&gt;(') $('%""'6''"'X1'&amp;'"')5'16% 7 "%:(5'16% 7&amp;':A;X-+")(C,00,2 .2 A)"")'=():&gt;&amp;C52D EB 8-+2,078."'=)")X&amp;''&amp;'&amp;5'16% BEB8-+2+07&amp;':-+2+,20,2 /2 " X2 D ' ' ): '' ; 6'""'&gt;6')&amp;"?2 2-':(6 ;?' &amp; "('' )'" 9C' 52 +- 7 B' (' ( ?' (6 " &amp; " ?'&amp;'"') (')'%"''"'&gt;")'"''(6 B'2</w:t>
      </w:r>
    </w:p>
    <w:p>
      <w:r>
        <w:t>*+,-./*,000 18*++1</w:t>
      </w:r>
    </w:p>
    <w:p>
      <w:r>
        <w:t>?6% ?==' 6#9''; " (( % '&amp;'"6)2B?""&amp;"?'&amp;'"') ;?'&amp;'"='&gt;2 B?2. ?'&amp;'"')"'(''"6')":'6)() 6(":");')"?'$)69#'; (6&amp;"?'='('):)'"?("'"?'"2 B?2,82+ ?)"'$'%?''&amp;'"$DD ,*-N('$"('1?''&amp;'"$/0N('$; "?''&amp;'"$.0N('E"6)'C?)6 "?6%?2,82+C' 6)""('1?''&amp;'"$.0N ('2 B ?2 , 2 + "' $ " ?2 ,8 6" '6M$"$6'";?)6)'6') " :' "C " .0 6 (' 52 7 $ 6' " ; ' 6))(#'6')"&amp;'".06('6" )'6'C52C72 ?&gt;' "? '6')" :'"C52, 2+2 7 "'H "(' ; ?' $ ) :( C'') '( ')&amp;'C ;? == &amp;'(C "C( 6')" :'"?)"(=='((:&amp;6A'=' ?' "? 52 , 72 ' ':'( C' 6 H '")) (( '&amp;( C'') ( ; % '( )&amp;) " ('% ; ? 6' 6)&amp;' ; 6';( 9:( C ?'&amp;'" " &amp;' 6)&amp;''C 5 F ++ +0, '"2.)=)EB+ 628+'"2+72 ?HB+ 6280")A$')'C=)")"A:) ;?'?&gt;''6"('="&amp;'A'6""6' ?) &amp;': " + D02 ' ' 66) ; '% ")('6")'('6)""&gt;&amp;'6)&amp;$?2, 2+ C'')6"==)(';('"?'$)2 5B+ 628+2'"2,)=)72</w:t>
      </w:r>
    </w:p>
    <w:p>
      <w:r>
        <w:t>?:' " ?66)'' " 6&amp; ' = 66 ; ' ?"(''' A: =" 66)'' '' " 6&amp; ='6 '&amp;':'&gt;;'"'&amp;6)" "?==' &amp;' ; ' =' 6) ":) " &amp;'(C 6)6") ; "? ( 6C' 6' 6 ("'=' 66)'' ' 6= "?"('' "? 6&amp; 566)'' ''6) " 6&amp;E Q'</w:t>
      </w:r>
    </w:p>
    <w:p>
      <w:r>
        <w:t>S:&amp;=9 ' " BI'&amp;'9: 62 ,+, Y ./0E QZI*G[ S:&amp;=9 "</w:t>
      </w:r>
    </w:p>
    <w:p>
      <w:r>
        <w:t>*+,-./*,000 1 *++1 S:96=: " " , )"2 62 - Y +++ 62 ++! Y -,0E #:'"&amp;S:96=:,)"262,!.E=2' F+,,.D '"2.+,,,,-'"2-+,0C,, '"2,C++ -..'"2- )=)72('%"6)"&amp;'6"'"?H" ?2, 2,25B,00+Y+062,8'"2.C7A'6" " ?(6' " ?2 . 2 ) A &amp;C 5 F +,. . '"2.C+,,+D,'"2+"?H')72 B A'6" "' ?') "('''&amp; A: "'&amp; '") =' (( 6&amp;) ; ;?' &amp;' " )') 5Q(( "' " J'&amp;'6I9 .%( )"'' + 8. 62 +-DE\"&amp;S:96=:,%()"''62,!892/72 "(' " ' A: =" ")'' = "'6'' '"'=';'="?H)C'"('%')=C 66'((6&amp;'(CC?1$1"';'6)":) " &amp;'(C 6)6")2 ==' " 6 ;? =' 6' H '"))(((9#69%6'C2('))(" =' ):) &amp;':C A: "' )9) ' &gt; ;' ' 6'66CC5 F+,D-D0'"2/2C+,/+ /'"2 92,)=)72</w:t>
      </w:r>
    </w:p>
    <w:p>
      <w:r>
        <w:t>D2 "?6%'C;? ='&gt;)""&amp; " ?'&amp;'"') + !/ C " 66 " " + ! '""'==)))(;''"?''" 6'C")2</w:t>
      </w:r>
    </w:p>
    <w:p>
      <w:r>
        <w:t>? 6 ) ; ?==' 66( "' &gt;' &amp;'(CC( "6' ?= " 2 ;' '(6 6" &amp; " A'6"(')?(($6'";==')) C'') R) '6') " &amp;' "C "? (' .0N2 ?(C"))()''';?#"6 &amp;'(CC2='(6=="?&gt;6)''$JK'9" + !+'(66?&gt;6'66'6"' ()"' &gt;6)' ':) " 2 = ' (6 ):( " ?&gt;6)'6%"'))O(H('?6))":") ("?6&amp;)""&amp;'"?6=' ;?'6&amp;'&amp;&amp;'2='(6""(6"' 6 $ &amp;' ?' " ?'" 6 ' "?C + !D;'66;')"()''"6)''=' &gt;"'==):"?(6'(6'2 ='=';' 666('""'$='"?)+ !8(H(;?' (R'' 6 " : = )+ 8+2 #')"6'+ !!'"'$"'''%" ?'&amp;'"')21'"&amp;&amp;':"%66'" &gt;"''2</w:t>
      </w:r>
    </w:p>
    <w:p>
      <w:r>
        <w:t>]]]]]]</w:t>
      </w:r>
    </w:p>
    <w:p>
      <w:r>
        <w:t>*+,-./*,000 1++*++1</w:t>
      </w:r>
    </w:p>
    <w:p>
      <w:r>
        <w:t>/ " 4 " /" / /</w:t>
      </w:r>
    </w:p>
    <w:p>
      <w:r>
        <w:t>617 8 9 5% '(* :; 7</w:t>
      </w:r>
    </w:p>
    <w:p>
      <w:r>
        <w:t>+2 )&amp;C2 $ 7</w:t>
      </w:r>
    </w:p>
    <w:p>
      <w:r>
        <w:t>,2 ?"(2 -2 );")''"? "+-@,00,2 .2 ';"'$"'''%"?1'&amp;'"') "%66'"&gt;"''2 /2 &amp;'? $"")''"'")2 D2 ';6)":' !2 =( 6' " ;? 6&amp; =( 6) H " ")' " -0 A "% '='' 6 6' ((") ") 'C =)") " B9S'I9=;' D D00.</w:t>
      </w:r>
    </w:p>
    <w:p>
      <w:r>
        <w:t>' &gt;(6'2 ")' 6 H 6:)2 ()(' "'P 7 '"'; &gt;(;")''")'C''6"")'' ;)E C7 &gt;6 6 ; ('= ' '( 6&amp;' "(" ")''E 7 6 ': " 6)2 B' ()(' ' 6 ' ))( )()) 7 C7 7 '1" 'C=)")"66('%;?' "&amp;")'&amp;C2()('"('(# " 6&amp; ;' A' '' ; ")'' ;) ?&amp;66 " ;))&gt;6)"')52+-,+0D+0872</w:t>
      </w:r>
    </w:p>
    <w:p>
      <w:r>
        <w:t>:=='P</w:t>
      </w:r>
    </w:p>
    <w:p>
      <w:r>
        <w:t>' B</w:t>
      </w:r>
    </w:p>
    <w:p>
      <w:r>
        <w:t>)'"P</w:t>
      </w:r>
    </w:p>
    <w:p>
      <w:r>
        <w:t>CB 6'=("6)H'=')&gt;6''';?$?=='=)") "'6:==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