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ATAS/446/2006 vom 11. Mai 2006</w:t>
      </w:r>
    </w:p>
    <w:p>
      <w:r>
        <w:t>GE Cour de justice, 2006-05-11, DE</w:t>
      </w:r>
    </w:p>
    <w:p>
      <w:r>
        <w:rPr>
          <w:b/>
        </w:rPr>
        <w:t xml:space="preserve">Quelle: </w:t>
      </w:r>
      <w:r>
        <w:t>https://mcp.opencaselaw.ch/entscheid/ge_gerichte_ATAS_446_2006</w:t>
      </w:r>
    </w:p>
    <w:p>
      <w:r>
        <w:t>FR: GE_GERICHTE ATAS/446/2006 du 11 mai 2006</w:t>
      </w:r>
    </w:p>
    <w:p>
      <w:r>
        <w:t>IT: GE_GERICHTE ATAS/446/2006 del 11 maggio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"#$#"%&amp;&amp;' "(()"%&amp;&amp;) ** + *!+ +* ! , - $ .. %&amp;&amp;)</w:t>
      </w:r>
    </w:p>
    <w:p>
      <w:r>
        <w:t>!"#$% &amp;'%( !% )*%+%' '', ''% %' -- ),, ' ./0"1( % !</w:t>
      </w:r>
    </w:p>
    <w:p>
      <w:r>
        <w:t>2/3/24556 742437 /! 89 !8/6/)' : &amp;'%: ' !%1'%' ;%;;'%'( 1'" "05?9!%!''@%%'( &amp;%&amp;' "&amp;'% ' 6A( '8//6%)&amp;'&amp;' )% ( %!&amp;'; &amp; %%%9 39 #' B70&amp;%!' '&amp;'! ' %!%!!%%!') '!:!% &gt;'( ;;%!38A( '8//69 =9 '&amp;&amp;'%40;!(' '8//6'!'! %' %% )'!'&amp;! %-C'# '': D&amp;!&gt; )D &gt; %% % !( .' '( '&gt;! ( ;'% %% ) % '%% (' ' % &gt; !# % ' # &amp;%)'!( %@%'&amp;!'!(&amp;' %'%)!# %' %%'(%'9 69 )'! '# '': )CE&amp; % % (' % '1(FCG9'&amp;&amp;'%&amp;%7&amp;!'% '45'8//6 '% &gt;'# '': C %'(!&gt;)'!:' ' 41A'&amp;%7&amp;!'% '9%%'% '!;D%!% D &amp;''&amp;&amp;'% 9 B9 %% &amp;%7&amp;!'% '% %'(6(' 8//69'- &gt;! '&amp;&amp;'% 85 (' 8//6 ' &gt;)&amp;'1 )&amp;!'% &amp;% % )( % &amp; !%! &amp;1%% :! ' % &gt;)&amp;'!% % :&amp;'. '!''% (( D&amp;#9 &amp;'1 )&amp;!'% )'! &amp; : % &gt; ' ( % &amp; '!H &amp;&amp;% %!' '9&amp;%%&amp;' %.&amp;%%: %'E!% % &gt;!9</w:t>
      </w:r>
    </w:p>
    <w:p>
      <w:r>
        <w:t>2/3/24556 732437 09 ( '! :!% &gt; '( !%! ;;%! % 85(' 8//6 &gt; !( %% &amp;'1 % B70 % &amp; &amp;( %D&amp; &gt;''% !%%; " &amp;'+%''&gt;D('%1 )!(% %' &amp;'1 % B70)!% %&amp;' %'1 ;(' !% % %A' %'1 '%' % @ &gt; '%% &gt; &amp;' % !%%&amp;'&amp;' ) ). ( % &amp; ' %%% : ; 9 &amp;'% " : %' &amp;' % '(!&gt;';''( ) ; )!%% &amp;% % &amp;!A' %9 &amp; % 9 ; )'!!%% %%' %%! %D!% %D9 859 )'! !&amp;! &amp;'%% &amp;'1 );; % )'7 ( %!FG%I! (&amp;! :%' % % (=' %% '! 0 ' % &amp;'1 %'(% '# '': B ' 8//6 .''( %)'%1'('%! %&amp;'% %!:!!'% ;7:'!A$:&amp;% %7 ! &amp;%7&amp;!'% '';'!''%( '!&amp;!'% .' ('%! %!:!!'% ;%; ! %% &amp;'1 % B70 ' 8//6 &amp;' '( !&gt;)!%%%!!% %%% '% &gt;)'! )( %!%!;; 9A %"'&amp;&amp;'%'' '</w:t>
      </w:r>
    </w:p>
    <w:p>
      <w:r>
        <w:t>2/3/24556 7=2437 '( '#%: 86A( '8//B; '%&gt;&amp;% %;;' % '( &amp; ( ) ). ( % % # '': 9 &amp;% % :' !(% '%&amp;'; )%' %&amp; :&amp;%9 839 % 83 &amp;% !%! ; ! ' &amp;! % -C ! %'%! %'( 9 8=9 &amp;'1 ( ' D ! )'! % / % 7 ;;' %%A' ' %% (% :% ' : &gt; % %% '# '': % '#%: &gt; ;;%! &amp;'1 )&amp;!'% ' 8//6 ) %&amp;&amp;' %%'!( !% : &gt;% &gt;9( )'! ( % &amp;'!%! D .' 'D &amp;' ' %.&amp; ' ' &gt; ( % A% ; ! ) %'(% # '': % &gt; )!% % %! &amp;'1 )&amp;!'% % )!% : !% % %'1 ;;!'%9 D 1 .'&amp;( %)D&amp; &gt;'&amp;';% %&amp;.# &gt;)'!%&amp;' !(!% D%!' ' %'1 ' &amp;' " ( ' '% ) %'(% # '': &amp;'% ( D !% ( " )&amp;!'% % :' &amp;'!(&gt; !% %'( %9'% %&gt;' &amp; %#!'&amp;% &gt; &amp;' #': &amp;.#%#!'&amp;% &gt; !' % % )@%' %%!9 )D&amp;'% " &amp; %! %'( &amp;'% &gt;% D %% %!"!9!! %% (' %@%''!D !9 869 ' ! = A 8//0 ) '! " )'! '% ) ( %! % 1'18'A( '8//B%D) ( %!'%!%%05?9'% &amp;!% '&amp;';%% !%!'!9 8B9 '! 6A %4555)%%!&gt;)'!( %%A'' % ('%)'%% 1'A% ; !&amp;':'!) ( %!05?9, D'%&amp;!% '&amp;';%%!%!'( ; +!)..%&amp; ' %9 809 % 4= (' 4558 ) '! " )'! &gt;% ' &amp;' '!( '%H '!&amp; &gt; !%% !% % %% ' % &gt; ! %' %% ' )( % D ! &amp;' ' 1' ; =(' 45589 8I9 )' &gt;!'&amp;&amp;'%38 4558&gt; %% !% % %% ' &amp;'% !%% %'1 ! '9 D ' : &gt; ;;%! 80 A( ' 4558 %% % !( %' '# '( ;') %!&amp;#.%&amp;%!' ' 6% &amp;%7&amp;!'% 'B70: %&amp;%!' '6</w:t>
      </w:r>
    </w:p>
    <w:p>
      <w:r>
        <w:t>2/3/24556 762437 ' " (D %! :# % &amp;. ' %!' '9 % :'&amp;# '!(! %;.'#.&amp;'&amp;%%9 8/9 % %'44A 4558'J! 7 )'(!&gt;)'!!% % %")!&amp;&gt;! )%' '% % &gt; ' ( % &amp;'! ! &amp;' #': &amp;.#%#!'&amp;% &gt;'&amp;&amp;'%)D&amp;'% 9 459 %'&amp;!&amp;''J)'!'!&amp;&amp;''' '86A % 4558 &gt; ' ( % ;;% (% &amp;'&amp;! %' &amp;.#%#!'&amp;% &gt;)"( ): %&amp;) &amp;' ' ( % % ! % !'# &amp; )'!( %; ') %'!!% % &amp;.# %'%D ! ,9 , ' '&amp;&amp;'% 4B 455= )'! ;;' .''( ' )%' &amp;'%' &amp;' ( &gt;) &amp;'%% ;; &amp;%'9 !%!; %!%%):(:</w:t>
      </w:r>
    </w:p>
    <w:p>
      <w:r>
        <w:t>'(%' %&amp;!'% '9&amp; &amp; % '% ; ' % A&gt;) : ' %9 D &amp;&amp;'; )% &amp; &amp;' )!% &amp;1%&amp;'&amp; %&amp;' %%9,' &amp; &amp;.# %' &gt; )'! ) ;'! &amp; %9 ): % ) ; :! % ' %! &gt; )D&amp;' ;'L D% '&gt;! )%9 )D ) !( %' % :' &amp;'% ' H %' '# &amp;% % &amp;'%' )% &amp; (' &amp;%#: &gt;9 ) )'! &amp;'!% % &amp; %% ;% ' &amp; &amp;.# %' &gt;9 %D %% ;% % &gt; %% !&gt;) ;' %!( %'&amp; % &amp;/5M) (%'!&amp;!% % ; %! % %9 439 &amp;'1 ( ' &amp;' '&amp;&amp;'% )D ) &gt;@% ! &gt;'!:9 4=9 ,'&amp;&amp;'%'!&amp;%% 45O%455=)'!%'( %%%&gt; (7 1'""' 05?#' '!%%'!: 'F0#9" 84#935G9 , ( %! ' % &amp;' ( %'( &gt; &amp; %9 )'!% &amp;@%'''%'( '!' %%&amp; &amp;&amp; % ('%:9'!&amp;%%' ) D&amp; &gt;!&gt;! ,&amp;'' %D''"65?% ( %! &amp;%!9&amp;#1''% (%D) ( %!!%!!%' !&amp;'!%" &amp;' '( ) ( ( 7 ( D %%.%!%!!%' !% 9,): %&amp;#1' !:1' ) '% " ) )&gt;@% ! &gt; &gt; %D )&amp;@#% )!( % " 43? ; % ' )'! ) % %$#!:1'9 469 ' ! 8' % %D )&amp;@#% !% % 4=? )% ( %! 1'%43?)% ( %!!:1'&gt; %&amp;'&amp;&amp; % !%# D% " :'! ) ( %! : '%' %&amp;&amp;' !1&amp;' 'A'41 (%% ; % ! !(%&amp;&amp; % ).%&amp;);;% &amp; ;9 4B9 % 48 % % '!( '%)!% %&amp;'! 9%D) ( %! '%&amp;')!% % %%!9;;%:'!)&amp;@#% &amp;#1'&amp;'; %!:1''%&amp;')&amp;'% ') ) ( %!%!A:! ;; %9)'! !"% %'&amp;'! ) &gt;)&gt;@%!:1';;%! &amp;% ! " )'! &amp; '&amp;&amp;'% )&gt;@%! &gt;'!:% &amp;'% ! &amp;&amp;!% '&amp;' &amp;!%'&amp;&amp; % 9 4/9 '%%'!&amp;'!@A')'A%!'&gt;@%'% %% );;% &amp; ;9 )'! %'A%! '' %' %% ! % (%</w:t>
      </w:r>
    </w:p>
    <w:p>
      <w:r>
        <w:t>' )'A%!&amp;'''@%44;!(' '45569 359 &amp;!%"&amp;&amp; % )'!%%!'!%%)&gt;@% ! &gt; % ; % ( ' &gt;) :'! )&amp;@#% 43? )% ( %! !:1' % % &amp; &amp;% '! %! " ( ' &gt; )% %$# !:1'!% %;;%!&amp;'' %&amp;'; $:!8I9, %D)&amp;@#%!:)!1(' %'! %!"05?9 389 ' ! 48 ;!(' ' 4556 ) &amp;'% % )&amp;&amp; % )'!9&amp;'!!"(&amp;' '(%% !&gt;%D )&amp;@#%''%&amp;#1''% ()!( %'! %!"6B?H '&amp; %! 8'% '() ( )( %!%!' ) ( %!%!''%%!(!)&gt;@%! &gt;% )!( % " 43?9 !'! &gt; ) ;' &amp;' &amp;( %@%'D :!&amp;'; %!: ()'!9 (' % ' % " &gt;'% '% ) ( %!9 ' ' )A:!&gt;)'!( '%A% ; %)&amp;1')!(% ) ( %! )'! ' ! % !% % &amp;1% ( ' ;%%''!&amp;%%; %&gt; &amp; % !:&amp;&amp; % )'!( '%!% %'! 9 : &gt; !%% %! )</w:t>
      </w:r>
    </w:p>
    <w:p>
      <w:r>
        <w:t>2/3/24556 7I2437 &amp;'%%'!&amp;&amp;'! % ' %"'%&amp;( % %'( '9 .''%%%%D) ( %!'%&amp;')9 &amp; %)&amp;&amp;'! % ! &amp; %!%'( &amp;!'!&amp;'! ,%%%'&amp;!(!'() ( &amp;' &amp;% %; %&gt;%D' '! % " )%' )'%) ( %!% 1'9 339 ( %!"'!&amp;')&amp;'!%!!%' % %83(' 45569 '!;1' D ':% !(&amp;&amp;! ! ' &amp;&amp; % &gt;'! % %'A%''9</w:t>
      </w:r>
    </w:p>
    <w:p>
      <w:r>
        <w:t>*! 89 :( 'P': % A 'FG!%! ; !% % %!1 8'O%4553 ' %%% &amp;'!("P'%96B ;!!''&amp;'% :!!'' %' B% ' %)&amp;&amp; &gt; %@%'%'#!" 1' &amp;' &amp;&gt;'1:&amp;&amp; %!%' %%&amp;' %F -835435 9898 336 989484/= 9894840=B0 9884B83B 9= %")&amp;&amp; &gt;%'!'(1 A')%'!( :' F -880/3 9B ) '&amp;! '% % 1' )'!&amp;'&gt;'%'%%!48;!(' '4556%&amp;%!' '")%'! ( :'F -&amp; )&amp;1 !%% &amp;'! ! &gt; )'%9 80 '% ; " '!( '% ) ( %! ) &amp; &amp;&amp;'%! ; % D &amp;' &amp; A' &amp;'% !(&amp;&amp;! '!: ) '% =8 ( :' A&gt;) 38! )'%963'% ' !'% %'!( %&amp;'!'! %'!;' ;' ! &amp;' &amp; A' &amp;'% ' : % ' % ' F - 840 36I 9 6 '%'%9 B9 G ): %&amp;' '%&amp;!%' ' )%&amp;'!)% ; '!( '%) ( %!F'%980G9</w:t>
      </w:r>
    </w:p>
    <w:p>
      <w:r>
        <w:t>'&amp;&amp;' !9,A' &amp;''%&amp;%@%''!( !% ; % 7 % '%! @%&gt;!&gt;'&amp; %!: % '%%'! #:!%&gt;% ;&amp;&amp;' % '% '! &gt;% ( &amp;&amp;'! % F - &amp; " '!D % ' %"'%9 G 'A:' %#:%)%&amp;' % ;%&amp;''; %%&gt;) &amp;'!% % %! '% % ( '% '!:%")!&amp;&gt;! % : F -8463B/ 94G9 09 G )!&amp;&gt;! % )%' '%=A 8//0''% ;;' %'%'!'&gt;%)&amp;%' %&gt; %&amp;' %)!&amp; % " )' : ! % )%' '%7 (% :% ' : &gt;%D &gt; ;;%! &amp;'1 % %'( ' 8//6 &amp;'%% % &amp; %%' !( !% : % &gt;9 ' !% % )( &gt;&amp;%%) &amp; % ()&amp;!'% # '': &amp; %( )!% % %! &amp;'1)&amp;!'% ( %!% : ''%&gt;) ( % %'(' D&amp; % 9 , ' ''% &amp;'!% %'% ' : %!%%' %!:1'%&amp;'A% ;9( % !%! ;'%!"!(!%( %'1&amp;%&amp;'%:' ! '!%(!%'% &gt;)&amp;!'% # '': F( %&amp;'( D %&amp; : %&gt;! &amp;!'%' %&amp;'( %&amp;'1)&amp;!'% G9 ''( % &gt; % !% % %'(B1 :'F&gt; !% %;D)#%.% 8//B %&amp; ) ! &amp;'1 % '8//6G9&amp;%%;% % &amp;.# &gt;''% .( % '% '&gt;(!%'% &gt; ) %'(% # '': % :' ! '! ( % &amp;'(&gt;! ! &amp;' #':&amp;.#%#!'&amp;% &gt;!' % %)@%'.!9 ' %&gt;) ( % !''&amp; %!%'( ''%&amp;'% &gt;% D %%'%! %% (% @%''(&amp;'1! )&amp; '&gt;!'#&amp;.#%#!'&amp;% &gt;' % &amp;' '.''D9-'%%%&amp;&amp;'! % ! ) ( % '% :'! ) ( %! 05? ;! ' &amp;&amp;'! % ! 7%#!' &gt;9 ''%;;' %'( '(%' % &amp;!'% '9 &amp; &amp;'!% % ' &amp;1% &amp; %9 ''% ( % ': ! (</w:t>
      </w:r>
    </w:p>
    <w:p>
      <w:r>
        <w:t>2/3/24556 7882437 %''%'%!: )!( %% &amp;( % %" ! % % : % :' &amp;'% ' 9 &amp; % ( &amp;.# %' &gt; ! , % &amp;.# %' % '% &gt; ''% ;;' % ) %' 9&amp;'!% %&amp; %' ' ) &amp;( %&amp;!%' ' "&gt;%!% % %'()! '% %%')D&amp;'% ' 8//B!' (%&gt;'% &gt;%&gt;S'% %% % % 'S9 %%%; A:!&gt;) ( %! 05?)!% %&amp;A% ; !HD%D) &amp; %!%'( )!( %"65? % ( %! &amp;%! &gt; % % &amp;% %% ;% % &gt;9:%% %#!' &gt;&amp; %!%'( &amp;( %) ' @%'( :!":%'('!!% %9 G,' ! , ''&amp;&amp;'% %% ' &gt; ' %'% %)D %'#' &gt; &amp;'% &amp;!' '' %'&amp;F'( %%% % &amp; &amp; ! &amp;.# &gt; ( %9&amp;&amp;'+% &gt;! ,%'! %!&amp;'!!" &amp;&amp;'! % ! ;;!'%&amp; %!%'( 9&amp;'% ') %! ," ')D % %% ;% '&amp;&amp;.# %' &gt;'&gt;' &amp;'! ( % % ! &gt; !'% %' !% % &amp;.#: &gt; &amp;( % D&amp; &gt;' .&amp;%%: '9' % ) ): %&amp;%E%)'!&amp;&amp;'! % ! &amp;%E%&gt; )!(% % ) %%%&gt;) &amp;(%&amp; !; ' % )! '% &amp;% % %%% ' 9 G; ( %) P! ; %!%%)! '% % P% &amp; %' " ;' '!( '%P ( %!)'%9809 I9 G &amp;' &amp;&gt;) %'% &amp;%%%%&amp;'( ');; ' ! ;'%&amp;!;'&gt; )&amp;! "A:%' ;'&gt;7 %'% %''!%&gt;'% ; % '(@% &amp;'% &amp;&amp;'! % '!( )'%980%&amp;'&amp; 9A:&amp;%!#!% ; '' ! '!( ' " %'% &amp;' % ; ! '% % !% %%''!%&gt;'% ; % '(@% &amp;'%% ) %%''! ;%;'' %% A' &gt;D %% % Q %% ! !%!'&amp;%%&amp;'% &gt;( :'" )!&amp;&gt;F -88/=0/ 98 ) %%% ''! '!%% )&amp;&amp;'! % ; % F -88080 9488638= 9=2G9! % %''!%'&gt;)!%!&amp;' ' &amp; % &amp;'%% )% &amp;!%!&amp;&amp; &gt;!)%!%! 1' &amp;&amp;'&amp;' !F 8//B2/04I&amp;986I 93G9':'!' %!A' &gt;! %'% (%'! ;' %&amp;( '@%' ; !&amp;' '!(1 ;%%''!9%%D :&amp;'%&gt;' !'% ( &amp; %'%%' %%'(D % " )%' &amp;'%% !&amp; % %!' % )D&amp;&amp;&amp;( ')&amp;&amp;'! % &gt;%"'% '&amp;% '!!%%&gt;! &amp;'+% &amp;'%% &gt;% % %F@''@% 9698G9</w:t>
      </w:r>
    </w:p>
    <w:p>
      <w:r>
        <w:t>2/3/24556 7832437 G': ('!( ! '&amp;'%' %!A ' ) %'% %%&amp;'!'"'!( )! %'!;' ;' '&gt; % !('% ; % (D (D . &amp;'(&amp;% ;;!'%F -840 =B/ 94%'!;!'G9'!( ( ; % )% )! ;1&amp;'!' ! ; % . !('% %!' '% D %% !A" % Q !%! 'F,#T R' #,R (' #':'#%9'8/0/ &amp;9 =I8G9 '!( % ' !'% % !' D&amp; %% '!:! " P'%9639 /9 G )&amp;1 ''% '&gt;'&gt;) '! )%' ) '% % 1' ) )% ;! % % ' )( ! '9'! &amp;! %-C! %'%! %'( ( % '% &gt;)" )D&amp;% ' %% % &gt; ''% !% % % ' % &gt; (% :% ;;%! )( %&amp;&amp;' %%'!( ' : % &gt;'9 '( %! &gt;&amp; %!%'( ''% !% % &amp;'% &gt;% D %% % &amp;% % !'% %' &amp;.#: &gt; % !% 9 % !:' . %%' &gt; ')%&amp;&amp;.# %'%&amp;( % ;; %&amp;'' &amp; &gt; )% &amp; ''%9 ' ' ' ) &amp; !( %' '% !; % !%.! % )1'&amp;! :% &amp;.# %' &gt;9 )% %"'% %' %'%1' ''%&gt; &amp;'%% %&amp;'")D %) &amp;.# &gt; ( %9 ; )&amp;&amp;'! % &amp;.# %' &gt; ' '&amp; %&amp;'% '&amp;&amp;'! % ''!; %1'&gt;) ( %"%'% '%&gt;''%( % )'! %!)!% %&amp;' %') %'(% ' 8//6F' ';%%! 8//BG9-'% %%' &gt;) )D %) &amp; %!%'( ( %&gt;) &amp;.# &gt; ) % !%! !% %D) ( %!''%)!( %"05?&gt; %D % !%.! &amp;' &amp; 1 ' ) ' &amp;' '&amp;&amp;'% '&gt; )&amp;# ;;'!%D) &amp; %!%'( ''%9 &amp;&amp;'+%&gt;))&amp;; %&amp;&amp; % !%# D%)!(% ) ( %!'!: &amp;') '%940 )"%&amp;&amp;'% &gt; !% %''%(%''@% %'( 9 &amp;'% ' %D ) ( %! &amp;#1' '% ( ) &amp; !%! !%' !&amp;'!%"&amp;' '(%:'!)&amp;@#%</w:t>
      </w:r>
    </w:p>
    <w:p>
      <w:r>
        <w:t>2/3/24556 78=2437 %'(D# @% ! &gt;9%D) ( %!05?'%&amp;') ) &amp; %!%'( &amp;%! 1' #!% &gt;%D)% ( %!''%&gt; %'( %"05?9 G )%' %' ) &amp;&amp;'! % ' &amp; ! !%# )!(% ) ( %! &amp;&amp; &gt;! &amp;' ) 8//0 )!% % &amp; ;' " 9 1 ' ! ) = A 8//0 &amp;&amp;'+% ;%% ''! % ) !% % %' ! " &amp;'!' " ' !'% 9 859 %"D '%D) ( %!''%9 G ) ( %! '! &gt; )D'% &gt; &amp;'% % % ( %! '% ( %&amp;'%%&amp;'%!(!!%#' '&amp;' '(9 ,) '%%'"'%'(D# &amp;' %% % ( %!9 ;% !%' ' &amp;'% '&amp;% ( )% ( %! '% ( % )&amp; % %' %'(D # % 9 )% !%# D% )!(% ) ( %!F'%94I94%'''!% ('%940 )('%9I93%8BG; :'% '!: %!%' %% '&amp;;'%'&amp;'&gt; D'%% ( %!'% ("%&amp; &amp;%% &gt; )D'%&amp;)% ( %!'% (&gt; D'%% ( %! '% ( " %&amp; &amp;'% &gt; %'( % )%'&amp;' ' A % F--455538853838G9 G !&amp;'%%% )'!&amp;&amp;'% %"))%'%' %!:' ;% &gt;) ' %; %7 '%!%%&amp;' ' '%! @ 7 )%% % " %! )!% % &amp; '(9 ' '! %'( %!: ;%% '&amp;% %% ; % &amp;'; &gt;%$#)!% % ")!:';% )$: &amp;% % &amp;'; ;'% ;; %! % %% &amp;'9,&amp;'% &gt;&gt;% %%% %@%'%'#!' ))%!(&amp;&amp;!A&gt;)%Q) %'% &amp;' ! ' &gt; &amp;' %%' )!(% %! &gt; )'! ' % D'! % ( %! '% ( ) ( % !%! ;' &amp;' ''% %'( % " 05? F4I #' &amp;' G 1'"(%)@%' ''@%%'( &amp;%9 &amp;&amp;'+% &gt; )%% %"%!)!% %&amp;'(''%' % %%(' )) ' &gt;!" 1''!&amp;%% 9# D!%# D%)!(% ) ( %!&amp;!'!&amp;')&amp;'@%&amp;;"' % &gt;&gt; ''%%%'%&amp;9 849 G ,): %) ( %!'!&amp;'&amp;'%&gt;) '%"'% ( %! '% ( % @%' !(! !%# ' ' &amp;' '( !&amp;%;;%:'!&amp;'&amp;'%&amp; %! &amp;'% (! " )&amp; % %'(D # )'!&amp;%&amp;D''F&amp; ';; %G)% ( %!&gt;) ;;% %"%&amp;&amp;'% (%'( )%% %"%!'( ) &amp;'' % ' )'! ) ' %&amp;'! ' ) ( %&amp; %% !&amp; &gt;) &amp;'' % &amp; %!'! %'( %&amp; !% !: %D)% ( %!&gt;) D'L %%% %"%! F( ' -8468=B -&amp; ) ): %)D '&gt;''!&amp;%'D&amp; %' ! &gt;%&amp; %!: '! ''#!%'( %'% !'% &amp;' F'%98BG' % :'!) ( %!%!% &amp;'!(') ( %! ).&amp; )D '&gt;% ( ' ( &amp;%@%'&amp;! !:' D % '1% '#! %'( &gt;% ') &amp;'' %'D&amp; %'&amp; %!'! %'( '&gt; &amp;%'( &amp; 9 ,) % (' &gt; ;%' % &gt; )$: &gt; ;'% ;; %! : % &gt; A% 'E !: : )&amp;%'' " &amp;'% '%1' ' )'!&amp;( %'! ' '455345)/6I;'9F&amp;%%) % ' %&amp;&amp;%'! %!9( %% ;% %%! &amp;' ! , % %' " )&amp;@#' ; % )D'' % ( %! '% (H % &amp;' ' &gt; '( &gt;) &amp;'' %'! '&amp;'' %@%'&gt;;'%&amp;!(!9 839 G '&amp;( '':'!) ( %!) %'% A:% ! !(%% )%'&amp;! % (% ';' '9;;%%$#! %"&amp;'%'A:%')!%% %!%" &gt;'&gt;'%&amp;'&gt;% ( %!)'!% &amp; %'(D &amp;% ' ' '&gt;P % ( '! %! FJ '' V ( &amp;'R'#% =1 ! % ' 8/I= &amp;9 83BH W('T%:'#%&amp;;:41! % &amp;940I#96G9 ' A:;! ; &amp; % %' ' '; %&gt; ;%P@%'!% &amp;'!%% :'! (' P ; % &amp; @%' !'! % #.&amp;%#1 &amp; &amp;' %&amp; &amp;' )D&amp;'% %@%';!'%%</w:t>
      </w:r>
    </w:p>
    <w:p>
      <w:r>
        <w:t>2/3/24556 7802437 &amp;1% % :% &amp;'! @%' % :'$ " ( % %!%&amp;&amp;'%''!&amp;D#% (%!&gt; (&gt; D&gt;% &amp;!F )D&amp;'% ! , K% ; %7D D : &gt; %! % X , 8/// &amp;9 30 G9 @ YCD&amp;&gt;)D&amp;'% %@%'&amp;1%&gt;%D; %'%" %D'!&amp;D&gt;% &amp;!9 %@%'&amp;'!# 7 % %' % &gt;)'D&amp;'% '!&amp;'%' )%'&amp;! %!%%%&amp; %' '&amp;%"%%' !' %%&amp;'% !% )D&amp;'%&amp;%D' %'&amp;'!%% (':% ' '&amp;'A: % '&gt; '!: %&amp;'!' ' %' %! %'% ( % A: ' (% &amp;'!' " (% :% &amp;&amp;!% ' '' '&gt;) . ;; % ' &amp;' ; ' !:' D :' ; (&gt;!&amp;'&amp;'% D '!%% '9&amp;(% :'' :' ;&amp;'% % (&gt;!&amp;'&amp;'% &amp;' &amp;' &gt;) )' % &amp; !%! &amp;'(! F, 628//= 445 9 =G % (% %%' (' D&amp;'% '&gt;) &amp;&amp;'+% ! ' ' ; ' &amp;% ! D F -8804I3 9=H8/I6JB=B&amp;94=5 9=G9'(# ) %'% A: ;% ' &amp;&amp;'! % &amp;'(;' &amp;' (% :% D&gt; (%&amp;'!');; % ( &gt;'% ; %&amp;'!%%:'!(' )%''&amp;' A: 1'&gt;; %%&amp;;; %! ! &amp;% '(.'"P %'% &amp;'&amp;!%P %'% &amp;'!' 7 @"% %'% &amp;!% 'F8//3&amp;983BG9</w:t>
      </w:r>
    </w:p>
    <w:p>
      <w:r>
        <w:t>2/3/24556 78I2437 8=9 G )&amp;1%''D !' ' ) %' &amp;'%' &amp;'! ' %=76%! &amp;'! 67,8&amp;' ( &gt;) &amp;'%% ;; &amp;%'9 )( ! , ) &amp;% %%' &gt; ' %'+% '% %% ;% '&amp;' %'( %D : D ;;%! )% &amp; &amp;' ;' ' D&amp; % ': &gt; &amp;1% D &amp; % &amp;% %9 ' '%' )!%!%%!9 ''% % ( %% %; %&amp;'% ! 9&amp;'!%"&amp;&amp;'! % ; % '&amp;% )!%%%!''%: )%' ''% %")D9 ! ,%&amp;'!!"1 &amp;1% %% ''% F! ; .%! &gt; &amp;.# %&amp;.# %' &gt;G9%.!&amp; 1! '% &amp;'!!"D &gt;&amp;% &amp;&amp;.# %' &gt;9%% ''%%D&amp;! 1' '% !) '' &amp; %!%'( (%)D&amp;'' &amp;'&gt;''% &amp; ) &amp; %! %'( " 65? % ( %! &amp;%! %% &amp;% %% ;% 9 &amp; % '!&gt; % A' &amp;'% F - 846 364 93H - &amp; ''%&amp;1&amp; %!%'( 65? % ( %! &amp;%! %% &amp;% %% ;% % &gt;"( '!( %'%'( &amp; % &amp;/5M) (% '!&amp;!% % ; )&gt;@% ' %'%' ' F,,G 4554 &amp;' ; D'L%% ( %! &amp;%'!&amp;!% % (%'&amp;' (!%%';</w:t>
      </w:r>
    </w:p>
    <w:p>
      <w:r>
        <w:t>2/3/24556 78/2437 %3)I45;'9&amp;' F,,4554 8&amp;9=3G9&amp;'1&amp;%% # ;;'" )#' '%'&amp;' 4553=890#'&amp;' ! '!;!'&amp;' &gt;)")!(% ' D4554"4553 F ' D&amp;'%!:' %'( '*(% ' 455=-,4556</w:t>
      </w:r>
    </w:p>
    <w:p>
      <w:r>
        <w:t>&gt; &amp;&amp;'+%&amp;&amp;'&amp;' !&amp;%% %% ;% )&amp;'% )%' &amp;'% )$: '% (% A )'! +%' ;'L % ' '( ( %! ) % ! &gt; ' ' ''! !&amp;'''%8//=&amp;( %&amp;@%'&amp;' !'% (&amp;%&amp;!!%&gt;) A% ; %1' 9 '' ' ' &gt; )'! )" )! '!;!' &amp;' &amp;' '( F - &amp; ))!'%'1::!!' ' '! ! ' ' % &amp;' D&amp; '&gt; ) &amp; ) ' :%A%' 1'% ( %!&amp;'; )'!9 G ''% )&amp;1 &gt;% ' &amp;' )&amp;.' &gt; ''% '! % %% &gt; 1' ' #' ' 8B9/6 ;'9 &amp;' 4I #' %'( &amp;' ( ' ' #' ' # ''%'! !8//3 '4I)3=598I;'%8//= 4/)B68;'9' ' '&amp;%!")!(% ' D '!% A&gt;)4553F ' D8//374556-, 455B% (% " 33)5B69I5 ;'9 &amp;' 4553 " BI93? )%7"7 ' " =I)=849B5;'9"855?F33)5B69I5;'9KBI93D855G9 G &amp;' '( ( %! F=I)=849B5 ;'9G % '( ( ( %!F45)6/I;'9G '( ( %!</w:t>
      </w:r>
    </w:p>
    <w:p>
      <w:r>
        <w:t>2/3/24556 7452437 !%' !.) D% ' ' ''! !&amp;'''%% !:1'%&amp;!(!&gt; !&amp;').% F=0)444;'9G%D)&amp;@#%)% ( %!'% (%!:1'%&amp; !(! %60? 6B?9%% ;;!' &gt;)('' 7&amp;'1)% &amp;%'" ; '%D'%) ( %!''%9 809 G '% " !%' ' %D )&amp;@#% )% ( %! !:1'9 ''% &amp; % " % !:' &gt; :'! )&amp;@#% : @%! &gt;43?F449/?'' G%%'&amp;; )&gt;@%' %%&amp;%) ;' &amp;' %' )" ( )% &gt;% &amp;'&amp;':'!)&amp;@#%&gt; (' %@%'!(!9 @% ' % ( %! !:1' % ; D )&amp;@#% # % ( %! # '% ( '% ) ( %! % ) &amp;%)-,FG( :'&amp; 8'A( '8/I6 &gt; % %D; D&amp;'#&gt; )% ( %!( ' '% %D %D '&gt;&amp;'%'&amp;% (#&gt; % @%' ; D!9 %% &amp;'% &gt; %'% ( !%! A:! ;' " F -&amp; 9 ;;% ;%' !%' % &amp;' !(' ) ( %! '! )D'L% &amp; )% ( %! '% ( % )&amp;@#%)&amp; '%'(D# %!%' !&amp;%% '% '1% &amp;'% '9 )% &amp;'&gt; )D % &amp; &amp;' &amp;&gt;)!(% ! &amp; %!%'( )&amp;'%) 1' :!!' ' '!%% )&gt;@% !:1'9 , A' &amp;' %&gt;@%('&amp;' )"% %'D&amp;% : 1'% '&gt;!'% )'!'%&amp;(%%% ; % '&amp;! &gt;) . ; '&amp;'!'&amp;'! "( % % &amp;@#%'%'!% ( %!# )&amp;!: %; '&gt; )&amp;%' &amp;% &amp;&amp;' !:' &amp;&amp;'&amp;' !9 , )%% %"%!&amp;''!%%&gt;'% %'(D&amp;(%@%'&amp; &gt;)(&amp; %! %% ) '!&amp;'% D %'( F % !:% &amp; % '&amp;% %'(D &amp; ':%G % &gt;) '' '# '&gt;&amp;''!&amp;% ')#' ''&amp; '%%'(D!:%&amp;' !&gt;% ) % '!!'' " % %' F8/I=&amp;98=3 96G9 ' )!(% ) ( %! %'(D # )&amp;%%%' D7 &amp;''!)!% %&amp;%% %%!F -&amp; %% %&amp;%' %; ' @%! &gt;'!:!% @%' )%8'% ) ' %; %'( %9 )&gt;@%' !(! &amp;@#%)'!%%&amp;%) &gt;)&amp;( %D :' ' %; % %') ''%%&amp;&amp;'%%&amp; '; '":'%%'%'( '% %% ;'%&amp;'&amp; 1' ; &amp;' 9 %")%'% :%''%&amp;&amp; 1' '&gt;; &amp;)&amp; '%'; &amp;' 9''%%% ( !% :''%#':%&amp; '9'&amp;&amp;'&gt; &amp;9,'%% @%;;%!&amp;'@%&amp;;"' % &gt;9%(' &gt;)&gt;@%' % &amp;% ) ; % ' ''%9 &amp;% ) %;' &amp;'; ''&gt; &amp;%@%'D :!) &amp;'%&gt; ; %'!:(&amp;'%9) ' )% &amp; &amp; D ( &amp;% % '%9 )&amp;&amp;'! % &amp;!'!%;'"A' &amp;'% 1'9 8/9 (&gt; &amp;'!1&amp;%%)%D)&amp;@#%60? &amp;#1''% (%43?&amp;#1'!:1'%D) ( %!: ('' %" &gt;'%'%) ( %!F'%94I98G9 '' @ ! '( ) ( F8/)3IB9=5 ;'9G %D )&amp;@#% &amp;#1' '% ( ' % &amp;! 60? " B5? &amp;' %D ) ( %! : )%&amp;%'" ; '%D'%9 459 !:'DD&amp; % &gt; &amp;'!1%! &gt;'!)%&amp;' % &gt; &amp;'!'%:'% %9 =9 ;' &amp;'% &gt;P &amp;(% ;'' '' %' &amp;'!% ''@% ! 35 A' 1 % ; % &amp;' &amp; '! '!</w:t>
      </w:r>
    </w:p>
    <w:p>
      <w:r>
        <w:t>' B B55= %' D&amp; '9 ! &amp;% @%' &amp;':!9 ! ' %K G &gt;' D%%&gt;! ''%! ' !H % ; % &amp;( ' ' %% %' ! H G &amp;'%' :%' '&amp;'!%%9 , ! ' % % &amp; %' !!% !!'! %%' G P ('!'' ''( '% A % &gt; ! %%&gt;! % P(&amp;&amp; &gt;!%!D&amp;! !''%F'%983485B%85IG9</w:t>
      </w:r>
    </w:p>
    <w:p>
      <w:r>
        <w:t>:';; 1'</w:t>
      </w:r>
    </w:p>
    <w:p>
      <w:r>
        <w:t>&amp;'! %</w:t>
      </w:r>
    </w:p>
    <w:p>
      <w:r>
        <w:t>J' , J</w:t>
      </w:r>
    </w:p>
    <w:p>
      <w:r>
        <w:t>'!% '7A' %K</w:t>
      </w:r>
    </w:p>
    <w:p>
      <w:r>
        <w:t>'VV VV</w:t>
      </w:r>
    </w:p>
    <w:p>
      <w:r>
        <w:t>&amp; ;'&amp;'!%''@%%% ; !D&amp;'% &gt;P"P;; ;!!' ' &amp;':';;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