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ATAS/446/2004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https://mcp.opencaselaw.ch/entscheid/ge_gerichte_ATAS_446_2004</w:t>
      </w:r>
    </w:p>
    <w:p>
      <w:r>
        <w:t>FR: GE_GERICHTE ATAS/446/2004 du 8 juin 2004</w:t>
      </w:r>
    </w:p>
    <w:p>
      <w:r>
        <w:t>IT: GE_GERICHTE ATAS/446/2004 del 8 giugno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&amp;'(')&amp;*++* "&amp;,,(&amp;*++, " " -" - - *. /0 $ 1 #$ *++,</w:t>
      </w:r>
    </w:p>
    <w:p>
      <w:r>
        <w:t>$ 2222222222</w:t>
      </w:r>
    </w:p>
    <w:p>
      <w:r>
        <w:t>- 3 -" !"#$%&amp;'() * "+,</w:t>
      </w:r>
    </w:p>
    <w:p>
      <w:r>
        <w:t>-./'01-/222 3/-.23 3 " .* 4"5555555555,6,+7.8./6,9,6+666 :""..$,:"/22/9;6"$,6,6+9" $,:" /22/ " " , 6"" 6 :"" + 6 ? .@A(/*3 $6, : +B 6,+"618@'/A$*C,D600* '* .+/22/C,"E,6,""6+6 6F9""+6* 0* " 6 .. + /22/ C", 6 )6,+7/222H"6"")C99""6C,D 6 +F"++ 00* " :" 9,6, +9 6C : +B 6 12@.&gt;. $* H :" E, D" , 9 ID ,6":"+6A@22($*H"F9"H":+B6 18@'/A $* 9" +9 A ) .88&gt; "&amp; H 996"$$,6+6".8&gt;A/22/ C,:" ) &gt;@&gt;0' $* + H" C:" 9 ,, 9" +9 6 " 6,+"* (* ,96/2E"/22/"F9"H,:"+9,"" 9B,$"D6"96":""9", HC) CF9" 6 HH 6"$$, 6C6" +""+ " 6,+" 96" F ""9"* :, H 6"$$, 9:"6$"H"+")C G""6:"9 7"&amp;"+ 96 "7"$"6"6 + K 9 F+9 " $+"" 9 $ "" H 9"6C"6+6"C,"9+")C G*</w:t>
      </w:r>
    </w:p>
    <w:p>
      <w:r>
        <w:t>"" $$":+ 9B, ++"H, 9 C+9B $""$"*</w:t>
      </w:r>
    </w:p>
    <w:p>
      <w:r>
        <w:t>-./'01-/222 3'-.23 &gt;* /AE"/22/99,)6,+",9"H,7H F9"""$""9* A* "6/A7/22'"76,6+6,)"6 ,""+ H ) +97""" 6 : "" 9 , .8&gt;A ) .8A0 6 + K + "" C," 9 +9,D"7:6"6""$"C"6"*</w:t>
      </w:r>
    </w:p>
    <w:p>
      <w:r>
        <w:t>H"",.88&gt;).8A1:""96" $$":+F:79;6,6"6"$+""9J* 8* /&gt;:+7/22'"6D$,96H"6,+" 96" F ""9" ) CF9" 6 HH 6"$$, 6C6" +""+* E" 7 +9"$ 6 , .8&gt;A ) .8A0 +9""9B,"$"6"+" +" ) C G 6, C""9" $$": "" H 6"$$,,* " .* "&amp;:"C&amp;""E6""" A0'2=*:"96:HC "76";&amp;&amp;,,6C&amp;":99"";+H ,H6C"7:",&amp;"+E"6"H 6"$,6,9"&amp;,,66"6" .6"9"" "",,+9,,9",/"7,++"NS"7 6+"""$"",966"6+"""$6 K"9,:"T*</w:t>
      </w:r>
    </w:p>
    <w:p>
      <w:r>
        <w:t>""C"9;+M+9""9H"6""* ;&amp;6C"9,"9+E&amp;66,&amp;&amp;6C6"9"" N 6" 9 " ) "9," ", D""H ,,&amp;"HB,+"H6+*E&amp;6:9"9"""+6 F"6"* 6M6'2+/220"6,,HF 6C*.'.*/ ""96996C"7F 6 6" 6+"""$O " "9,, S "7T ++ "&amp;"$" S"7T*C*.'.*/ 9,"H"7 6+"""$ "", S6 K " 9,:"T* C 6" H ,"+ 6 "F 6+"""$ ;: 6C E"6""* ""C"9,"",9+)6H+ST 6"MH"$",&amp;++"+6C""6,+",*</w:t>
      </w:r>
    </w:p>
    <w:p>
      <w:r>
        <w:t>-./'01-/222 31-.23</w:t>
      </w:r>
    </w:p>
    <w:p>
      <w:r>
        <w:t>B 6 $"+, 9 "9," D""H ,,&amp;"H* , 6 :F 9,9" 29*110*=H,&amp;".8&gt;26",FR,6 E"6"" ":" 9, F" 9,: ) C* .'. * .</w:t>
      </w:r>
    </w:p>
    <w:p>
      <w:r>
        <w:t>"76+"""$"6,9669:"F,"$*"7,"6",) +9 ",U"6C ++""6*H" :" ) Q 6 6,"" 6 6,9+* C," 969H"H+9+"&amp;,,"9H "7C,":6,6+9,6C"7"*,",:"6H" ++""9,"6:"7"++"6+9"" 9""; S6 B;+ :"&amp;, " 6C</w:t>
      </w:r>
    </w:p>
    <w:p>
      <w:r>
        <w:t>++""9,"",6+"",,6,"6,"6 E"6"" 6+""": 6"" "6,96 H ,9"+9,T* ; . E:" /222 ,, +" 7,,$" 6C &amp;,, 6 +9,* "" 6: E"6"" 6+""": 9," 6 6" ++ 9*80'2=*""",6 E"6""C69E+",,+""9?"9? * :"966""H""+9MD,,&amp;"HH ,966$"+9,+";6C"EH )6,:)++""6)E"6""6+""":9," GC* G"C6:"":C"9,"6 6M6'2+/220 + G +" ,&amp;+ ++"" 6 9,"B+9"D, "3+M+""""* C+"$+9,,7:",9,&amp;"* : 6 H" 9,;6 ," 6 G 99"" 6 $+)""&amp;:"*</w:t>
      </w:r>
    </w:p>
    <w:p>
      <w:r>
        <w:t>C," 6 E&amp; B 9 " ,, , 9 "7 $,6,6M6/&gt;E:"/2206"&amp;:"69, .' $,:" /220 6"9"" "" 9+ G 6 ",&amp; ) " E&amp; "" 6 C 6 C," 6 :F * /* $+,+ ) C* ' *' 6 6"9"" "" "6" :C,:"&amp;6"966:++""6 ,, +" 6C$$" G""H</w:t>
      </w:r>
    </w:p>
    <w:p>
      <w:r>
        <w:t>-./'01-/222 3(-.23 " +"; 6C :"" :": ++ 0(&gt;"6*../.'A("6*.7O$*,&amp;+6"9"" ""*A/*. =*9,""&amp;,HF+",) +";66"9""6 G6;&amp;+:"&amp;EHC '. 6,+7 /22/* 6"9"" ,&amp; 6; ", 6 "* 0*</w:t>
      </w:r>
    </w:p>
    <w:p>
      <w:r>
        <w:t>"E, 6 $+ 6," " :7 $+,+)C*A0*. G99"7* 1* ""&amp;9"+,:6"D, F" 6 6 H" D&amp;" + ) " 6 :+B6C,,H+++6* 1* F+6C*/8 *. G9:9,6)6""6 :""6:":B6"FH"9"769 +9+",";6:67"$""9ID ,6":9ID6C":":*GC*/87"*. G66,+",9,6"": 9: 6C ":", ": "" H 7"$"" 9 ID ,6": 9 ID 6C" . E:" H" " 6 K CB6"/2,:'.6,+7H"9,;6,""6 "H , -.23 66""*"$,6,;&amp;6,"*:6 @":",":79",H@+9B "" ,&amp; "" +9 "6":"6 6 @",, +M+ " @+9B@9:,""H")"6+9" /(/3/(( "6*',$,..28&gt;"6*0,$,=*" ;&amp; 6 9: 9, ) C* .0. * ' G CF 9 C99"" 6 9""9"H"""*9:76"M$";&amp; C6+""" 6 9: $6 6 9: H" 9,: 6 C"6:"6769"",,,$" 9,66 /(1"6*'6=* +6""+&amp;,</w:t>
      </w:r>
    </w:p>
    <w:p>
      <w:r>
        <w:t>-./'01-/222 3A-.23 +B+"X:9E&amp;9,7",",6C$",&amp;,9 9" 9: 6 $" 9 M 99, : :"+7 $$"9+9:""6"7C)9"H":" 6,6" 6" 6C 99 ,H 9* .'.= 96" 6C "$" 6 :" ,7"HC,:",99"6,69,"6 "6,,$$"9)9:CF"6C":",":B6, ")99"6""* 6,$66,+96"6$"D 69"? $$"6,,HC,C:"999,9: "6" A ) .8A1 : "" 96 9 ) H" ,, , 9 , ": ,&amp;+ , " .8A( ) .88&gt; K : "" 96 $$":+ " 7 6"+", 6 " $+"" 9J9*"99, .8&gt;A).8A0"F9"H,9"H""9" 96" F "" :, 9 D+" HH +""+ 6"$$,* +,D6 99"H, 9 , ": EHC .88&gt; " :" 6C"+9 6"$$, A&gt;$*)8&gt;1@2.'$* &gt;0$*66"$$,=*</w:t>
      </w:r>
    </w:p>
    <w:p>
      <w:r>
        <w:t>96 6"$$, D&amp; " 6 6 *</w:t>
      </w:r>
    </w:p>
    <w:p>
      <w:r>
        <w:t>$$ " C 6:" " +9 6 1@&gt;&gt;0 $* 6 6"$$, ++ 6 :9:6C":",":6.81&gt;).88&gt;C,;:").@'01C/A' " 6 .@''8@128 $* $ 6 :"" $" 6 : 6 6C " /22. $+,+ F 6"9"" ,&amp; 9,",* : :", """6/@/.&gt;@2/($*96/@/2&gt;@1..$* +9600 ,66,6"":+B"612@'A&gt;$*"6 12@.&gt;. $* H CE" A@22( $* 96 F 7"$"" 9 ID,6":H"9":+B)1A@'8'$*"6 1A@.&gt;&gt;$* 6 C,D 6 00 99"7 ) : +B6,+"",1A@28/$*18@'/A$*96 G6C+6.@A(/$* $,:"/22/=*</w:t>
      </w:r>
    </w:p>
    <w:p>
      <w:r>
        <w:t>"6"ME,6,""6 $"+,* ZZZZZ</w:t>
      </w:r>
    </w:p>
    <w:p>
      <w:r>
        <w:t>-./'01-/222 3.2-.23 - " 3 " -" - -</w:t>
      </w:r>
    </w:p>
    <w:p>
      <w:r>
        <w:t>4$ /5 6 7 8% '(* 9: 5</w:t>
      </w:r>
    </w:p>
    <w:p>
      <w:r>
        <w:t>.* ,:7* $ 5</w:t>
      </w:r>
    </w:p>
    <w:p>
      <w:r>
        <w:t>/* E* '* ,H $"+ 6,"" 6 GG ?</w:t>
      </w:r>
    </w:p>
    <w:p>
      <w:r>
        <w:t>4 G 6/&gt;$,:"/22/* 0* "H9,6&amp;"* 1* $+ 9" 6 HC 9: $+ 9, M 6 6," 6 '2 E 6; "$"" 9 9" ++6, 6, "7 $,6, 6 GD%"!D$H" ( (220</w:t>
      </w:r>
    </w:p>
    <w:p>
      <w:r>
        <w:t>" F+9"* 6," 9 M 9&amp;,* +,+" 6"N = "6"H F+H6,""6,"7""966,"" H,O 7= F9 9 H +"$ " "+ 9:" 6+6 6,""O = 9 "&amp; 6 9,* G" +,+" " 9 " ,,+ ,+,, = 7= = "36 "7$,6,699+";HC" 6:6,":7*+,+"6+"+B 6 9: H" E" "" H 6,"" H, C:99 6 H,,F9,6",&lt;*.'/.2(.2A=*</w:t>
      </w:r>
    </w:p>
    <w:p>
      <w:r>
        <w:t>&amp;$$"N</w:t>
      </w:r>
    </w:p>
    <w:p>
      <w:r>
        <w:t>" G</w:t>
      </w:r>
    </w:p>
    <w:p>
      <w:r>
        <w:t>,"6N</w:t>
      </w:r>
    </w:p>
    <w:p>
      <w:r>
        <w:t>7G</w:t>
      </w:r>
    </w:p>
    <w:p>
      <w:r>
        <w:t>,"3E"N</w:t>
      </w:r>
    </w:p>
    <w:p>
      <w:r>
        <w:t>?4</w:t>
      </w:r>
    </w:p>
    <w:p>
      <w:r>
        <w:t>9"$+69,M"$",F9"""HC)C$$"$,6, 6"9&amp;$$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