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ATAS/444/2013 vom 8. Mai 2013</w:t>
      </w:r>
    </w:p>
    <w:p>
      <w:r>
        <w:t>GE Cour de justice, 2013-05-08, FR</w:t>
      </w:r>
    </w:p>
    <w:p>
      <w:r>
        <w:rPr>
          <w:b/>
        </w:rPr>
        <w:t xml:space="preserve">Quelle: </w:t>
      </w:r>
      <w:r>
        <w:t>https://mcp.opencaselaw.ch/entscheid/ge_gerichte_ATAS_444_2013</w:t>
      </w:r>
    </w:p>
    <w:p>
      <w:r>
        <w:t>FR: GE_GERICHTE ATAS/444/2013 du 8 mai 2013</w:t>
      </w:r>
    </w:p>
    <w:p>
      <w:r>
        <w:t>IT: GE_GERICHTE ATAS/444/2013 del 8 maggio 2013</w:t>
      </w:r>
    </w:p>
    <w:p>
      <w:pPr>
        <w:pStyle w:val="Heading2"/>
      </w:pPr>
      <w:r>
        <w:t>Volltext</w:t>
      </w:r>
    </w:p>
    <w:p>
      <w:r>
        <w:t>Siégeant : Juliana BALDE, Présidente, Christine LUZZATTO et Dana DORDEA, Juges assesseurs</w:t>
      </w:r>
    </w:p>
    <w:p>
      <w:r>
        <w:t>REPUBLIQUE ET</w:t>
      </w:r>
    </w:p>
    <w:p>
      <w:r>
        <w:t>CANTON DE GENEVE POUVOIR JUDICIAIRE</w:t>
      </w:r>
    </w:p>
    <w:p>
      <w:r>
        <w:t>A/2023/2011 ATAS/444/2013 COUR DE JUSTICE Chambre des assurances sociales Arrêt du 8 mai 2013 4ème Chambre</w:t>
      </w:r>
    </w:p>
    <w:p>
      <w:r>
        <w:t>En la cause Monsieur M__________, domicilié au LIGNON comparant avec élection de domicile en l’Etude de Maître Marilyn NAHMANI</w:t>
      </w:r>
    </w:p>
    <w:p>
      <w:r>
        <w:t>recourant</w:t>
      </w:r>
    </w:p>
    <w:p>
      <w:r>
        <w:t>contre ALLIANZ SUISSE SOCIETE D'ASSURANCES, sise Bleicherweg 19, ZÜRICH</w:t>
      </w:r>
    </w:p>
    <w:p>
      <w:r>
        <w:t>intimée</w:t>
      </w:r>
    </w:p>
    <w:p>
      <w:r>
        <w:t>A/2023/2011 - 2/3 - Vu la décision sur opposition du 30 mai 2011 rendue par ALLIANZ SOCIETE SUISSE D’ASSURANCES SA confirmant sa décision du 1er novembre 2010 allouant à Monsieur M__________ une indemnité pour atteinte à l’intégrité physique de 10% ; Vu le recours interjeté le 30 juin 2011 par l’assuré, par l’intermédiaire de son conseil, Me Marlène PALLY, avocate ; Vu l'arrêt de la Cour de céans du 8 février 2012 rejetant le recours ; Vu le recours interjeté le 9 mars 2012 par le recourant, par l’intermédiaire de son nouveau conseil, Me Marilyn NAHMANI, avocate ; Vu l'arrêt du Tribunal fédéral du 4 avril 2013, annulant cet arrêt, ainsi que les décisions de l’intimée des 1er novembre 2010 et 30 mai 2011, et renvoyant la cause à l’intimée pour qu’elle procède conformément aux considérants ainsi qu’à la Cour de céans pour statuer sur les dépens de la procédure antérieure ; Attendu que le recourant qui obtient gain de cause a droit à des dépens à titre de participation à ses frais et à ceux de son avocat ; Que la Cour de céans fixe les dépens en fonction du nombre d'écritures, d'audiences et d'actes d'instruction ; Qu'en l'espèce, les dépens seront fixés à 1’000 fr. ***</w:t>
      </w:r>
    </w:p>
    <w:p>
      <w:r>
        <w:t>A/2023/2011 - 3/3 -</w:t>
      </w:r>
    </w:p>
    <w:p>
      <w:r>
        <w:t>PAR CES MOTIFS, LA CHAMBRE DES ASSURANCES SOCIALES : 1. Condamne ALLIANZ SOCIETE SUISSE D’ASSURANCES SA à verser au recourant une indemnité de 1’000 fr. à titre de dépens.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