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ATAS/444/2007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https://mcp.opencaselaw.ch/entscheid/ge_gerichte_ATAS_444_2007</w:t>
      </w:r>
    </w:p>
    <w:p>
      <w:r>
        <w:t>FR: GE_GERICHTE ATAS/444/2007 du 25 avril 2007</w:t>
      </w:r>
    </w:p>
    <w:p>
      <w:r>
        <w:t>IT: GE_GERICHTE ATAS/444/2007 del 25 aprile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9!"%$%"%H 67 !#!9!,&amp;":2330%4"2334H /7 &amp; !% ;; $ %% "$#"% ! !#%%&amp;!#H 07 %&lt;99%$$R!;!D%H 47 %&lt;9;;%"#&amp;&gt;%)7.903375&gt;%%!!#$H ,7 ;" $% ! &lt;9 $&amp;% ;" % $#% ?% ! !# ! 63 D !F %;% $F ! : ;#!# B@[Z@;&lt;4 433/ C $&amp;!"%F!!% $: ;"#"%G%712!;#!# :;#!#!., D 2330 B )CH "#" ! !% !&lt; "%; % "*!$&amp;%$%8%!%!"!%H!% ?% !# : ;#!# $ &amp; $% $ &amp; #%&lt; G !% ! '%7 /2 )7 $#% ?% % $F $ ! % &amp;&lt;#"""*!$&amp; !&amp;%?%D%&gt;'&amp;7</w:t>
      </w:r>
    </w:p>
    <w:p>
      <w:r>
        <w:t>8;;FP</w:t>
      </w:r>
    </w:p>
    <w:p>
      <w:r>
        <w:t>*&amp;J=</w:t>
      </w:r>
    </w:p>
    <w:p>
      <w:r>
        <w:t>8$$#%P</w:t>
      </w:r>
    </w:p>
    <w:p>
      <w:r>
        <w:t>5 $;"!$#%?%%%;#G$%&lt;9&gt;9;;;#!# !$8;;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