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ATAS/444/2004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https://mcp.opencaselaw.ch/entscheid/ge_gerichte_ATAS_444_2004</w:t>
      </w:r>
    </w:p>
    <w:p>
      <w:r>
        <w:t>FR: GE_GERICHTE ATAS/444/2004 du 10 juin 2004</w:t>
      </w:r>
    </w:p>
    <w:p>
      <w:r>
        <w:t>IT: GE_GERICHTE ATAS/444/2004 del 10 giugno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%&amp;'()%&amp;**' +%)))%&amp;**) + ! +,! + ! , -. /0 ( # &amp;**)</w:t>
      </w:r>
    </w:p>
    <w:p>
      <w:r>
        <w:t>1111111111</w:t>
      </w:r>
    </w:p>
    <w:p>
      <w:r>
        <w:t>, 2 3 4 ,+, , 35 !"#$"%&amp;!'!!()$ **+,</w:t>
      </w:r>
    </w:p>
    <w:p>
      <w:r>
        <w:t>-'$&amp;.-'""$ /'-$/</w:t>
      </w:r>
    </w:p>
    <w:p>
      <w:r>
        <w:t>*0, !1 ,+2 '""$ # 3* 4444444444 ,**##** !$)+2'""$ * 56+7 8** ++* () 9*:98#* #+ ;. +**#0)*7,9#* #+ 1" &gt;*(A</w:t>
      </w:r>
    </w:p>
    <w:p>
      <w:r>
        <w:t>BC D</w:t>
      </w:r>
    </w:p>
    <w:p>
      <w:r>
        <w:t>,* A</w:t>
      </w:r>
    </w:p>
    <w:p>
      <w:r>
        <w:t>3@ 3</w:t>
      </w:r>
    </w:p>
    <w:p>
      <w:r>
        <w:t>#*&gt;+ #,E*&gt;*,F#***98:8&gt;&gt;*&gt;, , *,* 8 :8,+*#7&gt;&gt;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