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ATAS/443/2014 vom 27. März 2014</w:t>
      </w:r>
    </w:p>
    <w:p>
      <w:r>
        <w:t>GE Cour de justice, 2014-03-27, FR</w:t>
      </w:r>
    </w:p>
    <w:p>
      <w:r>
        <w:rPr>
          <w:b/>
        </w:rPr>
        <w:t xml:space="preserve">Quelle: </w:t>
      </w:r>
      <w:r>
        <w:t>https://mcp.opencaselaw.ch/entscheid/ge_gerichte_ATAS_443_2014</w:t>
      </w:r>
    </w:p>
    <w:p>
      <w:r>
        <w:t>FR: GE_GERICHTE ATAS/443/2014 du 27 mars 2014</w:t>
      </w:r>
    </w:p>
    <w:p>
      <w:r>
        <w:t>IT: GE_GERICHTE ATAS/443/2014 del 27 marzo 2014</w:t>
      </w:r>
    </w:p>
    <w:p>
      <w:pPr>
        <w:pStyle w:val="Heading2"/>
      </w:pPr>
      <w:r>
        <w:t>Erwägungen</w:t>
      </w:r>
    </w:p>
    <w:p>
      <w:r>
        <w:rPr>
          <w:b/>
        </w:rPr>
        <w:t>E. 1</w:t>
      </w:r>
    </w:p>
    <w:p>
      <w:r>
        <w:t>Déclare le recours recevable.</w:t>
      </w:r>
    </w:p>
    <w:p>
      <w:r>
        <w:rPr>
          <w:b/>
        </w:rPr>
        <w:t>E. 2</w:t>
      </w:r>
    </w:p>
    <w:p>
      <w:r>
        <w:t>Prend acte de la requête d’annulation des poursuites litigieuses adressée par l’intimée à l’Office des poursuites.</w:t>
      </w:r>
    </w:p>
    <w:p>
      <w:r>
        <w:t>Au fond :</w:t>
      </w:r>
    </w:p>
    <w:p>
      <w:r>
        <w:rPr>
          <w:b/>
        </w:rPr>
        <w:t>E. 3</w:t>
      </w:r>
    </w:p>
    <w:p>
      <w:r>
        <w:t>Admet le recours.</w:t>
      </w:r>
    </w:p>
    <w:p>
      <w:r>
        <w:rPr>
          <w:b/>
        </w:rPr>
        <w:t>E. 4</w:t>
      </w:r>
    </w:p>
    <w:p>
      <w:r>
        <w:t>Annule tant la décision sur oppositions du 26 novembre 2013 que la « décision en révision » du 12 février 2014.</w:t>
      </w:r>
    </w:p>
    <w:p>
      <w:r>
        <w:rPr>
          <w:b/>
        </w:rPr>
        <w:t>E. 5</w:t>
      </w:r>
    </w:p>
    <w:p>
      <w:r>
        <w:t>Condamne l’intimée à verser à la recourante la somme de 800 fr. à titre de participation à ses frais et dépens.</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