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ATAS/443/2007 vom 25. April 2007</w:t>
      </w:r>
    </w:p>
    <w:p>
      <w:r>
        <w:t>GE Cour de justice, 2007-04-25, DE</w:t>
      </w:r>
    </w:p>
    <w:p>
      <w:r>
        <w:rPr>
          <w:b/>
        </w:rPr>
        <w:t xml:space="preserve">Quelle: </w:t>
      </w:r>
      <w:r>
        <w:t>https://mcp.opencaselaw.ch/entscheid/ge_gerichte_ATAS_443_2007</w:t>
      </w:r>
    </w:p>
    <w:p>
      <w:r>
        <w:t>FR: GE_GERICHTE ATAS/443/2007 du 25 avril 2007</w:t>
      </w:r>
    </w:p>
    <w:p>
      <w:r>
        <w:t>IT: GE_GERICHTE ATAS/443/2007 del 25 aprile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'()*+'(,,- "'../'(,,* " " "# # 01 2 ! (2 34 (,,*</w:t>
      </w:r>
    </w:p>
    <w:p>
      <w:r>
        <w:t>!"# $ %#&amp;#% '&amp; (%%</w:t>
      </w:r>
    </w:p>
    <w:p>
      <w:r>
        <w:t>&amp; &amp;</w:t>
      </w:r>
    </w:p>
    <w:p>
      <w:r>
        <w:t>) * + !&amp;),-</w:t>
      </w:r>
    </w:p>
    <w:p>
      <w:r>
        <w:t>&amp;"#</w:t>
      </w:r>
    </w:p>
    <w:p>
      <w:r>
        <w:t>./0-1./22, )/.13) $" 14 # 1033 5# !6 &amp;6&amp;# %7 7"&amp;4 /4 108/ 9%!:!;3)14 6!&amp;#6!&gt; "&amp;%7&amp;!""#!4"&amp;%7 &amp;&amp; ?&gt;"%:# ! "" #&amp;# &amp;:# 108/ " !@ A&amp; &amp;"%108 6"&amp;%7 #&amp;# 7#100B4 34 / ##&amp;#%##!&amp;&amp;%;#! #!CD(100B&amp;E#&amp;%&amp;100,4 B4 !"! D&amp;# 18 6"9 100- &gt;# ? ! %&amp;&amp; !&gt;6!&amp;#6&amp;=&gt;9&amp;&amp;!%7&amp;!&gt;&amp;4 ,4 %%&amp; ! 1 !#"9 100- 4 %(&amp;"D !D&amp;?#&amp;&amp;%;D6&amp;99=D(6#! # ?&gt;%;E#&amp;%&amp;&amp;%#&amp;!&amp;&amp;46 %&amp;7&amp;!#7&amp;&amp;7&amp;#6&amp;&gt;5%&amp;=%;4&gt;#&amp;&amp;!&amp;# #&amp;&amp;&amp;&amp;4 -4 %%&amp; ! 11 !#"9 100- ! &amp;(%#!&amp; = F#&amp;9"&amp; (%&amp;F &gt;#&amp;&amp; ! &amp;# ! %&amp;&amp; 6 &gt;DD6&amp;4 "&amp;#?&amp;G F #&amp;#D&amp; %7 ! %&amp;&amp; %%""&amp; #(# ! !77#&amp; &amp; !#7694 &amp; #6!&amp; ? %&amp;&amp; %&amp; % 5 ! &amp;6&amp;# ? "&amp;&amp;&amp; 6&amp;#9 = &amp;9&amp; ! "#"?"&amp;94"A" 5&amp;D!??! &amp;6&amp;#!6&amp;A&amp;77&amp;#%&amp;%(#!#(&amp;%;%!&amp;"% !!!4FH&amp;!&amp;!&gt;"!I4 !D&amp; "#! !?# &amp;&amp; %; ! "!7&amp; !#D##&amp;6 D6 ! "9 &amp; %!:!; 3.1 &amp;9&amp;# &amp; &amp; %!: #&amp;&amp; % "!7# ? %!:!; 6 9 &amp;&amp;&amp;4 "&amp;&amp; %!&amp; ! "!7&amp;!#D##&amp;67%%&amp; ?#&amp;&amp;6 !D"&amp; &amp;%%# %&amp;#!&amp;6!&gt;#!&amp;6&amp;#!%&amp;#4</w:t>
      </w:r>
    </w:p>
    <w:p>
      <w:r>
        <w:t>./0-1./22, ) 77!&gt;)6!&amp;#! &amp;!&amp;)H)%;G77I!//!#"9100- &amp;"&amp;# ?!"!"&amp;%7&gt;&amp;&amp;%D!"%&amp; ! &gt;KD 6# ! &gt;#4 ! %"&amp; %&amp; A&amp; &amp;:#4%!&amp; !"#!&amp;&amp;&amp;&gt;6&amp;&amp;&amp;&amp;#%&amp;# ! &amp;6 !94 &amp;!&gt;!&amp; H)%;GI6&amp; %:# = &gt;# !"&amp;# % %&amp; !&gt;&amp;#D&amp;# ! /8L4 7 ) #&amp;&amp; &amp;6!%&amp;&amp;"%4 04 13 6 8 " 1008 &gt;# 7&amp; &gt;9J&amp; = &amp;"% "%&amp; &amp; &amp;%&amp; % ! "! !&gt; 96&amp; %7 &amp; !&gt;&amp;#D&amp;%7!&gt;%%9D4%%&amp;!/0"1008! &amp; %#&amp; %&amp;# ! &amp;6 ! 122 L ! &amp;6&amp;# #D; = ":"&amp; #D; %"&amp;&amp;&amp; !&gt;&amp; ! %&amp; #6&amp;&amp; %&amp; ! % %(# 6&amp; &amp; "6"&amp; #%#&amp;&amp;7 &amp;##&amp;:%# ? (D%#=1BE46&amp;#D"&amp;!&gt;#6&amp;!&amp;655%#= %;&amp;6!5D6#6#4%7!D (&amp;# % &gt;# &amp;&amp; &amp;6&amp;# !%&amp;#4 ) &gt;&amp;" )"A" %&amp;=&amp;6=122LH(414 #&amp;#"?#%!&amp;%#!!&gt;96&amp; ? ! "A" ! &amp;6&amp;# ! 9 ":"&amp; !4 &gt;##&amp;#&amp;""&amp;%9!6&amp;!%&amp;"&amp;! (D &amp; 12 &amp; 1B E ! %&amp; ! % !%&amp;# ? !&gt;&amp;D"&amp;#4"9&amp;%%A&amp;"&amp;# =&gt;#%? ! 7M&amp;9!6?&amp;! %%!&amp;4 124 B"1000/6"91000 &gt;#&amp;6#&amp;&amp;?D!! !"%D! D9H I4!!&amp;"% #&amp;&amp;77#=&amp;)&amp;%!%#6:%7HI4 114 ! #7"#&gt;77?"5! !!&amp;"%9&amp;6&amp;#%7"4"#! &amp;&amp;&amp;&amp;!;%&amp;#!&amp;6&amp;&amp;4"&amp;##D"&amp;! &amp;&amp;"6?&gt;6&amp;&gt;!&amp;6&amp;&amp;?D!!"%D ! %!&amp;&gt;#&amp;#%#&amp;?&gt;6&amp;77&amp;#&amp;&amp;65?&gt;#&amp;&amp; %#&amp;#4 &amp;7 !%9;"!! #&amp;&amp;%%9 !&gt;"&amp;"%!&amp;&gt;#&amp;#6&amp;4&amp;&amp; %&amp;#!!"! !%&amp;&amp;!&gt;6!&amp;#!186"91008H&amp;100-I&amp;?&amp;4 1/4 , " /222 &amp;&amp;&amp;# ?&gt;#&amp;&amp;!&amp;#!%&amp;&amp; &gt;#&amp;&amp;!#&amp;##4!!!! %6&amp;%&amp;6&amp;&amp; ?&gt;"&amp;!"%D "A"?&gt;&gt;D&amp;%%!&gt;&amp;6&amp;#9 !%&amp;#4 %&amp;&amp; %#&amp;&amp; %&amp;# ! &amp;6 ! -2 L4 &gt;#&amp;&amp;%%9!#&amp;#D"(#!&amp;6&amp;</w:t>
      </w:r>
    </w:p>
    <w:p>
      <w:r>
        <w:t>./0-1./22, )3.13) #!%&amp;&amp; %7 &gt;&amp;&amp; % D ! "%&amp; ! " N &gt;&amp;6&amp;#!;"&amp;5##&amp;&amp;9!%&amp;#4 1 #7&amp;&gt;9J&amp;!&gt;5%&amp;% %#&amp; "#! &amp; &amp; ("&amp;D4 5 &amp;" ! %%&amp; ! 1B 6"9/222!"#! &gt;#77!&gt;:!"!5"9 (? 6 &amp;&amp; %; %!:!; &amp; "!7&amp; !#D##&amp;6 &amp;%6?&amp;&amp;9&amp;#&amp;"7"&amp;!6&amp;#94 %#&amp; #D"&amp; 79 ! 6 #! = D(4 !&amp;=&gt;5%&amp; &amp;6#&amp;&amp;?D!!"%D1000&amp;/2224 &gt;#&amp;&amp; %!&amp; &amp;&amp;# !&gt;77&amp; ! &amp;65 ! 9 &amp; !&gt;D %4!!!! 6&amp;!##D#&amp;&amp;:D!&amp;&amp; &amp;&amp;!DO=!"%:#?&gt;6&amp;%:#)"A"4&gt;"% ? 5%&amp;5%#?&gt;&gt;:6&amp;"&amp;&amp;% &amp;6 !&gt;D&amp;4 &amp; &amp;6&amp;# &amp; ? &amp;&amp;:D ! &amp; &gt;&amp;&amp;!&amp;&amp;&amp;&amp;!DO %&amp;#!&amp;6#&amp;&amp; ! -2 L4 &amp;&amp; ? D &gt;5%&amp;# %#&amp;&amp; %&amp;# ! &amp;6 ! B2L4&amp;6&amp;##D;&amp;%"&amp;&amp;&amp;&gt;&amp;!%&amp; &gt;5%&amp;&gt; &amp;&amp;# &amp;&amp; ! 6 %%&amp; ! &amp; !&gt;&amp;#D&amp; %74 &amp;=?&amp;!&gt;DD6&amp;!&gt;&amp;&amp;&amp;=&amp;# &gt;5%&amp; !?# ? ) 6&amp; #&amp;# 9J&amp;6# % %"; 7 ! %%&amp; "#!!!11!#"9100- !?)7&amp;#&amp;&amp; !"!7&amp;!#D##&amp;6"?#6 # %#&amp; #D"&amp; %!:&amp;(6&amp;#(!!#9&amp;&amp;1./&amp; (1/.1 ?&gt; %!:"!##4 1B4 %%&amp;##%(?!/0!#"9/222 &gt;#7"#&gt;77? #&amp;&amp;!&amp;#&gt;#&amp;&amp;&amp;9"&amp;DD6#!%&gt;5%&amp;!&amp; ?#&amp;&amp;7"#%6!D%(?"#!&amp;&amp;&amp; 6&amp;"C64 1,4 &gt; &amp; 77&amp;# /1 6"9 /221 = !"! ! %#&amp; "#! &amp; "&amp;&amp; ? %&amp; !&gt; 6 %#;&amp;63=B""!% %%&amp;!"A"!&amp;! 4 &gt;5" "&amp; #D"&amp; #6! !#(:!&amp;&amp; ! !?/. 6#6##%5" 104 %%&amp;!13J6/22/!4P&amp;4+! ?%#&amp;# &gt;#&amp;&amp;!&amp;#!&gt;#&gt;&amp;%"!7#!%&gt;5%&amp;! 4%&amp;#!&amp;6%&amp;%A&amp;"##&amp;%&amp; &amp;"64&amp;6&amp;#=!&amp;(%J&amp;5D94 /24 %%&amp;7!8"/22/ 6!#!%&amp;&amp;%7 !?#?&gt;%#!6"#!!&gt;&amp;&amp;!&amp; %&amp;#!&amp;65D94%&amp;#!122L&amp;7#% 1B6"9/222#7#&amp;%=%!&amp;6!&gt;#"9 " ! &amp; %&amp;#D#4 %%&amp; ! ? ! (D &gt;#&amp;&amp;%&amp;!&amp;6&gt;5%&amp;!!"#!4 /14 &amp;&amp;!&gt;77!/1J/22/ !#&amp;#&amp;!&amp;&amp;&amp; #&amp;#&amp;&amp;&amp;#%%";7%!&amp;!,"/2224 &gt;#&amp;&amp;!&amp;#&gt;#&amp;&amp;6"99"&amp;DD6#%&amp;&amp;=%&amp;&amp;4 //4 %J&amp;!!#!/0J&amp;/22/ &gt;77#=&gt;#?&gt; 6&amp;&gt;&amp;&amp;!!&amp;!&gt;6!&amp;#&amp;;677&amp;1" /2214!&amp;&amp;#%J&amp; %!10@&amp;/22/ &amp;= &gt;&amp;!&gt;&amp;!;16"9100-47&amp; &gt;&amp;7!#&amp;""&amp; &gt;5%&amp;! ?&gt;DD6&amp;6&amp;#&amp;#9J&amp;6# %!#"9100-4&gt;&amp;#7###D"&amp;%%&amp;! ? ! (D 5 &amp;" !? #&amp;&amp; ! &amp;# &gt;#&amp;&amp; % "!7#!%&gt;5"!!&amp;!1B6"9/2224 / 77 7"# %J&amp; ! !# %;6!?#=&gt;# %!//@&amp;/22/ ?&gt;%&amp;#! &amp;66&amp;!&amp;=&amp;6&amp;,"/222&gt;#&amp;&amp;%%6#!&gt; %&amp;!6"#!4 /34 !/-6/22B &gt;#?!%&amp;&amp;!&gt;6!&amp;#%;! &gt;&amp;&amp;&amp;%#6:%7!!"%: 4) 7# %!/-!#"9/22B47&amp; &gt;&amp;%%:# 7&amp;? %%%&amp;"#!5 9!%#!!&gt;%&amp;# !&amp;6!%100B!#J=!"A"77&amp;?&amp;% &gt;77%Q&amp;!&amp;&amp;;!;1"/2214 &gt;6&amp;#&amp;# 77#%;!?!B"1000 %&amp;#!&amp;64</w:t>
      </w:r>
    </w:p>
    <w:p>
      <w:r>
        <w:t>./0-1./22, ),.13) /B4 ! 5%&amp;!!1B6"9/222 &amp;&amp;&amp;&amp;#? &gt;5%&amp;7&amp;#&amp;&amp;!&gt;DD6&amp;!&gt;%&amp;#!&amp;6!&gt;#=7! &gt;#100-!#J=4&gt;&amp;%&amp; !!&amp;&amp; &gt;#&gt;6&amp;% 77&amp;&amp;&amp;65!&amp;6&amp;(D=!%9;"!! &amp;!@!##D%&amp;!&amp;6=!"%:#!;!#9&amp;!&amp;6&amp;# !D!!"%D!&amp;!&gt;#&amp;#100046#=&amp;#D! ? &gt;# 6&amp; #&amp; = &gt;77 !#"9 1000 % 7" ?&gt; "&amp;&amp;!"!!%&amp;&amp;!&gt;6!&amp;#!#%#186"9100- %9;" ! ! !&amp; &amp;6&amp;# %7 "%94 6 ! ##"&amp; &amp;"# ? 5&amp;# &amp;"% &amp; "&amp;# &amp; %#!!&gt;%&amp;#!&amp;66&amp;&gt;%&amp;&amp;!&gt;"%%;! !&gt; %&amp; &amp;&gt;6!&amp;#&amp;&amp;# !&gt;&amp;%&amp; &gt;6&amp;%#&amp;#"%!&amp;%#! !&gt;"%?&amp;#!D!!"%D %?&gt;#&gt;6&amp;%%5 ""&amp; &amp;&amp; &amp;6&amp;# = !&amp;&amp;&amp;=&amp;# &amp;?&gt;6&amp;! &amp;#=%#&amp;%&amp;#!&amp;6 #6&amp;"&amp;%&amp;4 /,4 !"!!13@&amp;/22, &gt;#&amp; 9!#!&gt;!"!= &gt;&amp;!&amp;=!"&amp;!&amp;&amp;6"&amp; !&gt;&amp;!&gt;6!&amp;#!&gt;"0&gt;83274%!;1"/221 6&amp;#A&amp; !&amp;!!;!&amp;!!"!J&amp; &amp;!!#%4 /-4 "#"!#%!13%&amp;"9/22, !#7!&amp; J&amp; ! !"!4 77" ? !"! #&amp;&amp; !; !#9&amp; ! DD"&amp; %9 !&gt;77&amp; &amp;K( ? "9&amp; &amp;&amp; ? D!!"%D&amp;?&gt;&amp;6&amp;%7"A"&amp;&amp;!)!##D =7 =!&amp;4#%;&amp;? &gt;DD6&amp;! &gt;#&amp;&amp; ! &amp;# #&amp;# 9J&amp;6"&amp; &amp;&amp;# % %"; 7 6"9 100-4&gt;#!"9%&amp;#!&amp;6!;1081 ! %9;"!!&amp;!64"/222 &gt;%!#9&amp;#&amp;6&amp;#!D! ! "%D = ! %9;" ! !4 &amp; %"; !"! ! %&amp;&amp;!&gt;6!&amp;#!#%#100 77:&amp;!## ? &gt;# %6&amp; 5 ! &amp;6&amp;# !%&amp;# = %9;" ! !4</w:t>
      </w:r>
    </w:p>
    <w:p>
      <w:r>
        <w:t>&amp;7 5)&amp;DD6#&amp;100B&amp;100-%&amp;?%&amp;#! &amp;6 !#% % 7&amp;J"#&amp;#%9!&gt;77&amp; &amp;&amp;&amp;6&amp;#&amp;?&gt;&amp;#!;!#9&amp;&gt;!!&amp;%&amp;K(% %#94#?&amp; 7&amp;!"&amp;&amp;?&gt;%&amp;#!&amp;6&amp;&amp;#= %!&gt;&amp;6&amp;#!D!!"%D4!#7!;6%? &amp;6&amp;# &amp;&amp; ! &amp;&amp;:D ! &amp;&amp; &amp; &gt;&amp;&amp; ! &amp;&amp;!DOH&amp;&amp; D &amp;RI%#&amp;&amp;-2L!&gt;%&amp; ?&amp;49!##"&amp; !#7!%&amp;#=!#?&gt;</w:t>
      </w:r>
    </w:p>
    <w:p>
      <w:r>
        <w:t>./0-1./22, )-.13) &gt;:6&amp;%!5&amp;#"&amp;#&amp;&amp;"%&amp;&gt;%&amp;#!&amp;6! !"!6%!&amp;%#!!&gt;77&amp;&amp;&gt;6!&amp;#&amp;4 /84 !"!! 9!# &gt;77&amp;"&amp;!!&amp;! /1%&amp;"9/22,4 /04 #%?!06"9/22, !"!%&amp;!4 7&amp;6?%!&gt;"%%;! !#9&amp;#%&amp;"%1000 " ?%9;"!!&amp;DD6#/2224;&amp;&amp;!;# &gt;&amp; "%A(# ! &amp; &amp;6&amp;# !%&amp;# "" ! D! ! "%D4!"!77"%677&amp;#1000&amp;&amp;65 !&amp; #&amp;&amp; (D# "A" &gt; 7&amp; %&amp;)A&amp; % % &amp;"&amp; ?&gt; &amp; % &amp; &gt;6 % !@ DD !&gt;5 !##D = ! &amp; &amp;&amp;K(4D&amp;?6&amp;D&amp;"#!!! !"!!%&amp;&amp;&amp;!#"&amp;#?&gt;6&amp;%%&amp;#!&amp;6 6&amp; &gt;DD6&amp; ! #&amp;&amp; ! &amp;# &gt; /222 "" 7"# % ?!&gt;&amp;(%#! F"9DF4!"!7&amp;96? ! !"!%#6:""""&gt;%; &gt;&amp;&amp;&amp;!%#6: &gt;%!&amp;!%#6!#6!&amp;#%!77&amp;&amp;#? &gt;&amp;'&amp;% !#9&amp;!&gt;"% %&amp;#!&amp;64%9;"! 6&gt;"%A(&amp;!&gt;%!7&amp;6O%(:?!D!! "%D4!&amp;&amp;&amp;&gt;#1000 5#""&amp;&amp;&amp;&amp;6&amp;# J# !&gt;%&amp;# ! &amp;64 &amp;&amp; ?&gt; &amp; ! %; ! !?&gt;&amp;=&gt;!!&amp; ""7&amp;6!#7!4 77&amp; ?&amp;&amp;!;/2224#&amp;&amp;!%%&amp; ! &amp; !&gt;&amp;#D&amp; %7 ! &gt; ! /0 " 1008 ?&gt; 6&amp; %&amp;# ! &amp;6 &amp;; ! &amp;6&amp;# #D;4 #D"&amp;7"#?&amp;6!D!!"%D#&amp;&amp;!%&amp;#4&gt;&amp;?&gt;= %&amp; ! /222 ?&gt; &gt;#&amp;&amp; % ! &gt;DD6&amp; ! &gt;#&amp;&amp; ! &amp;#4 &gt;77;6!%%&amp;!/1J/22/?&gt;#%&amp;% 5&gt;&amp;6&amp;#!D!!"%D J?&gt;!%&amp;#=#&amp;&amp;!&amp;#4 %%&amp;"&amp;#D"&amp;?&gt;DD6&amp;#&amp;#&amp;&amp;#%%";7 ,"/222=?!&gt;&amp;(%#!F"9DF "A"&gt;7&amp;!"&amp;&amp; ? &gt;#&amp;&amp; ! &amp;# &gt;&amp; &amp;&amp; 6"9 &amp;"&amp; !#&amp;##4 !"!#7;&amp;=J%!! 97#!# ? &amp;&amp;&amp;!%#6:&amp;#%&amp;&amp;&amp;!D!&gt; !!"!%#6:""4&gt;!&amp;%% %#"%&amp;!&gt;5&amp;&amp;!!&gt;#6&amp;!&gt;6!&amp;#77&amp;#4&gt;&amp;?&gt;= &amp;&amp;5%&amp;&amp;?"&amp;&gt;5&amp;!"&amp;777&amp; ?&gt;%&amp; !%&amp;%%#&amp;!6D&amp;46&amp;&amp;&amp;!&amp;"&amp;77&amp;? &gt;#6&amp; ! &gt; % ! !&amp; %%#&amp; &amp;9 ?&gt; #&amp; !&gt; "% &amp;&amp; 6 &gt;#4 &amp; #D"&amp; "" "&amp;7 ! !6D ! " !&gt;&amp;&amp;5&amp;A""&amp;"&amp;#&amp;%7 ?&gt;#6&amp;%!</w:t>
      </w:r>
    </w:p>
    <w:p>
      <w:r>
        <w:t>./0-1./22, )8.13) &amp;&amp;6&amp;&amp;(#!&gt;9J&amp;6&amp;#4 !&gt;6!!"! !&amp; "&amp;7 &gt;5&amp;&amp;% &gt; !&amp;?!#7!&amp;#% !#!&gt;774 &amp;&amp;6#%% &amp;"&amp;4"&amp;5D!"&amp;!!"&amp;4!#7! &amp;"!;?&amp;&amp;!&gt;"%"&amp;!&amp;6! "%D! !6&amp;7&gt;9J&amp;!&gt;&amp;&amp; 6!"%&amp;4 )6!&amp;#&gt;%%&amp;#!&amp;!&gt;A&amp; &amp;!!&gt;&amp;&amp;&amp;!%#6: !&amp;%! !#!&amp; &gt;&amp;&amp;&amp;&gt;&amp;%#%&amp;&amp;!#4&amp;95&amp; !;&amp;#=69"&amp;&amp;&amp;&amp;!&gt;!#!&gt;) 6!&amp;#&amp;7#=&gt;&amp;&amp;&amp;!%#6: !!!&gt;&amp;D&amp;7= %#6:%7 &amp;&amp;%&amp;="&amp;%6!&gt;5" 5&amp;&amp;&amp;"7&amp;"&amp;&amp;9!&amp;&amp;H +1/0- &amp;%!!!&gt;77?%J&amp;!!# !/0J&amp;/22/!#!#7&amp;6!1-&amp;9/22/&amp;#&amp;#&amp;7#= !#7!4&amp;&amp; )&amp;A&amp;#%&amp;&amp;!#&amp; 9! #&amp;(9&amp;#=69"&amp; &amp;"&amp;=?&gt;77"!"!4 %&amp;#! &amp;6?&amp;=&gt;D!&gt;6!&amp;#4 34 &amp;&amp;?&gt;5D""H&amp;4,I!%#6:9D&amp;!# &amp;!(S"!&amp;4/4 &gt;&amp;4/ %; 6D J?&gt; 6!&amp;#!%6!=!B2%&amp;"! Q&amp;?#&amp;&amp;#!6!&gt;%&amp;#!&amp;6!&amp;</w:t>
      </w:r>
    </w:p>
    <w:p>
      <w:r>
        <w:t>./0-1./22, )0.13) &amp; = &gt;D ! &gt;6!&amp;# H&amp;4 / #6#"&amp;#!&gt;&amp;4/ %&amp;# ! &amp;6 !&gt; &amp; "%&amp; !#%!""&amp;!%&amp;!6=%&amp;!?""&amp;&amp;!?" !&amp; = %&amp;&amp; !&gt;6!&amp;# &amp; #4 ?&amp;# !&gt;# !&amp; 5&amp; ""&amp;!6!&gt;%&amp;#!&amp;6 "%#"&amp;! &gt;%%&amp; ! &gt;DD6&amp; ! &gt;6!&amp;#4 &amp;&amp; &amp;%#&amp;&amp; &amp;&amp;# &amp; 7"&amp;9&amp;!!%&amp;#D ?6=7 9##7 ! &gt; # ? %; "! !&gt; &amp; !# !6&amp;6!?&gt;&gt;&amp;%%&amp;=&amp;&amp;!&amp;64?&gt;5&amp; !&amp;=%&amp;&amp;!&gt;6!&amp;#7!#%&amp;#!&amp;66 !&amp; %#! !&gt; &gt;&amp;&amp;&amp; ! %#6: # &amp; &amp; ! %!(D "A"!D#!&gt;6!&amp;#"!7%;7! %%&amp;!%#6:4 %&amp;!?&amp;#!&gt;#&amp;&amp; %"&amp;7!&gt;5&amp;&amp;!!&amp;5%&amp;&amp;!&gt;&amp;4/,4 &amp;4/ 6 "%: H (D&amp; "A" &amp;"% !&gt;&amp;&amp;&amp; ! %#6:I &amp; &amp; " 9##7 &amp;#"&amp; !&gt; &amp; ! &gt;)6!&amp;# G !&amp; 5 %&amp;&amp; !# % ! 6 %%&amp; ! %#6:T %&amp;&amp; !&gt;6!&amp;# &amp; !%&gt;&amp;&amp;&amp; %;!?&gt;&amp;###&amp;&amp;#?&gt;&amp; 6&gt;%&amp;#!&amp;6=&gt;D!&gt;6!&amp;#H +1/ &amp;4/ 77&amp;% %?&gt; &amp;&amp;&amp; ! %#6: &amp; &amp; = %&amp;&amp; ? &gt;%&amp;# ! &amp;6 &amp; !#9&amp;#=#%?N&gt;##&amp;&amp;77# "?&gt;!6&amp;&amp;5&amp; &amp; &amp;&amp; %&amp;# ! &amp;6 &amp; Q6!&amp;# &amp; !&gt;#&amp;&amp; 5&amp;# &amp;"% &amp; "&amp;#4 : 5&amp;# "&amp;# &gt;77&amp; = &gt;D ! &gt;6!&amp;#&amp;"A"??&gt;&amp;!#J="7&amp;#!&amp;&gt;77&amp;= %##!&amp;&amp;&amp;&amp;!%#6:H&amp;?&amp;'#%&amp;#!&amp;6I4 ?%&amp;&amp;&amp;=&amp;#&amp;=&gt;6!&amp;# 77&amp;%! &amp;&amp;%&amp;!&gt;%&amp;#!D!&amp;6?!#9&amp;#!&amp; &gt;77&amp; = &gt; &amp;&amp;&amp; % J&amp;7 !&amp; = %&amp;&amp; ! %#6:46&amp;! 7"#"&amp;=&gt;&amp;4/ %&amp;# ! &amp;6 !&gt;5" #%#"&amp; &amp; 6 (? &amp;&amp;&amp; = &amp;# &gt;%&amp;# ! &amp;6 ? #&amp; &amp; 6 !&amp; &gt;77&amp;=&gt;&amp;&amp;&amp;!%#6:&amp;&amp;=&gt;D!&gt;6!&amp;#H + %9#!1B6"9/221 &amp;%</w:t>
      </w:r>
    </w:p>
    <w:p>
      <w:r>
        <w:t>./0-1./22, )12.13) ##D&amp;%&amp;!&gt;%&amp;#!&amp;6T&amp;"% %!&amp; &amp;%#! &gt;#&amp;=6%&amp;=&amp;64&gt;&amp;&amp;&amp; !%#6:&amp; 77&amp; #%!!(&amp;&amp;!6 "7&amp;&amp; ! "! % # %; ? &gt;# 6# %&amp;# ! &amp;64 9;6 %#! ! #" 77&amp; % % &amp;"% %%&amp; ! 5&amp;# &amp;"%4 &amp; !# ?&gt; &amp;%&amp;!&amp;&amp;J#&amp;777&amp;!#J=%7!%9&amp;#! 6 &amp;&amp;&amp; ! %#6: ! " ?&gt; &amp; = %#6 ? !"&amp; !%&amp; ! :"%&amp;S" ! "! ! &amp; !#4 &amp;&amp;&amp;%#&amp;&amp;!&amp;!&amp;!";!"9%&amp;#!&gt;&amp;4 / #?&amp;6&amp;%""#!&amp;"&amp; "% &amp; ? % &amp;&amp; &amp; % 77# = &amp;&amp;&amp; ! %#6:4&gt; &gt;6&amp;&gt;%!;D"&amp;;!&gt;) 6!&amp;# !6&amp;6D!#""!&gt;&amp;%&amp;!&gt;&amp;6&amp;# !&amp;6!&amp;" 7"#"&amp;=&gt;&amp;48841G&amp;&amp;!%&amp; %&amp;#!D!&gt;#&gt;"#?"%&amp;&gt;&amp;&amp;# : !!#?(D"&amp;%%" #(#&amp; &amp;&amp;%&amp;! !&amp;5%&amp;&amp;!;?&gt;%&amp;&gt;&amp;&amp;!=?&gt;"#&amp;&amp;&amp;# "&amp; !&amp; O D %#!T 6 ! "A" ?&gt; &amp; (D"&amp; !#&amp;"&amp; !#&amp;"!#J= &amp;%&amp;&amp;9&amp; ?&gt;"%&amp;%(&amp;=!H +1/ 6&amp;%"!&amp;&amp;?!"!!#%# !"!!&amp;!&gt;6!&amp;#!#J=100- &amp;6&amp;"A"!&amp;6 "%D! &amp;6&amp;77&amp;=&gt;&amp;"#10004 #" &amp; !&gt;&amp;#D&amp; %7 &gt; %9 ! &amp;6 = 122 L ! &amp;6&amp;##D; !%%&amp;!/0"1008H%4 696# ! !77#&amp; &amp; ! 13 6 8 " 10084 &amp; #D"&amp;</w:t>
      </w:r>
    </w:p>
    <w:p>
      <w:r>
        <w:t>./0-1./22, )11.13) !##?&gt;&amp;6&amp;#!D %?!"!6&amp;"&amp;#! &gt;&amp;#A&amp; %&amp; A&amp; 5# "&amp;&amp; "A" &gt; &amp;"# ?&gt; &amp;6 56"&amp;#D&amp;"#D&amp;!&amp;%#7#94 &amp; &gt;&amp;%&amp;&amp;#?!"!&amp;6#!"=&amp;9 1000&amp;&amp;?D!!"%D% 4!#7!"&amp;%!&amp; !&amp; ? !"! @&amp; % 77&amp; &amp;&amp; &amp;K( ? "9&amp; &amp;""&amp; &amp;&amp; ! &amp;&amp;:D ! &amp;&amp; &amp; &gt;&amp;&amp;!&amp;&amp;!DO4 &amp;#D! 6&amp;!6?!"!#&amp; 77?&amp;GF&gt;#&amp;#%# J&gt;6&gt;!"&gt;%!&gt;"%D ! &amp;&amp;?D!4&gt;77&amp;#&amp;&amp;65#4! ! ! ! "&gt;&amp; %!&amp; "%9 ! 7 &amp;6 ? J %%!&gt;#&amp;#%(FH&amp;!&amp;!%;18,!&gt;77I4 &amp;"!%"&amp;&amp;&amp;!?&gt;&gt;&amp;%"&amp;?&amp;&amp;#! &amp;&amp;&amp;K(4&amp;&amp;&amp;75&amp;?!"!%&amp;#! =&amp;&amp;!&gt;6!&amp;#7"#"&amp;=!"!!186"91008 H&amp;100-I4 ,"/222 &amp;&amp;&amp;#?:"%&amp;S"6&amp;D"&amp;# &amp;)&amp;"%&amp;?!!!&gt;#&amp;&amp;!#&amp;## !&amp;?%&amp;&amp; %6&amp;% &amp;6 ""D!!"%D"A"?&gt;&gt;D&amp; !&gt;&amp;69!%&amp;#46&amp;!!#!!&amp;&amp;&amp;&amp;&amp;&amp;"#!? !"!#&amp;&amp;%9!&gt;5&gt;&amp;6&amp;#1000 "?&gt; DD6&amp; ! #&amp;&amp; ! &amp;# !&amp; % %9 /2224 ""&amp; "#!&gt;"&amp;#?!"!6&amp;!#J=#&amp;#%9 1000!&gt;"%&amp;!&amp;K(?"9&amp;&amp;&amp;?D!! "%D4 &amp;9/222 !"!#&amp;#5"#%4&amp;! %%&amp;!&amp;5%&amp;?&gt;&amp;#=&amp;6!"%D! !&amp; &gt;#/2224!"!&amp;!##=&gt;5%&amp;?&gt;6&amp;!@777&amp; &amp;&amp;65%!"%:#?&gt;%:#)"A"4 &amp;7 &gt;!? ?6&amp;!#J=#&amp;#10004 &amp;"%!&amp;?&gt;DD6&amp;&amp;9J&amp;6#!;7! &gt;#100-4 !;?!"!%&amp;&amp;6! &amp;6&amp;#!%&amp;##D;"&amp;&amp;&amp;9 7"#"&amp;5&amp;&amp;&amp;! %%&amp; ! &amp; !&gt;&amp;#D&amp; %74 "9 &amp;&amp;7 "" #&amp;!%%&amp;7!6!#!%&amp;&amp;%7!8"/22/ ? %&amp;# ! &amp;6 ! 122L ! &amp;6&amp;# !%&amp;# &amp;&amp;&amp;# % "#! &amp;6&amp;#!&amp;%&amp;#D#4</w:t>
      </w:r>
    </w:p>
    <w:p>
      <w:r>
        <w:t>./0-1./22, )1/.13) &amp; !"!#6!D%( ? !#"&amp;# &amp; &amp;&amp; %; %!:!; %!:&amp;( 6 &amp;#(!!#9&amp;&amp;4 &amp;&amp;"D%(77&amp;#6"9 /221&amp;!#"&amp;#?%&amp;!&gt;6!#%!(! D!&gt;63=B""4&gt;:%!&amp;%!&gt;!&amp;%&amp;&amp; "%!!74 5"&amp;"#6! !#(:!&amp;&amp; ! !? /. % "&amp; #%! = &amp;&amp; ?&amp;4 %%&amp; ?&gt; D# 13 J6/22/6P!&amp;&amp;? &amp;!?#?"&amp; ?&gt;#&amp;&amp;!&gt;#&amp;&amp;&amp;!%&gt;5%&amp;! ? %&amp;#!&amp;6%&amp;%A&amp;"## ?%&amp;&amp;"6&amp;? &amp;6&amp;#=! #&amp;&amp; ! &amp;# !&amp; &amp;; 6"99"&amp; % !#J= ! 100- "" &gt;!?#!%%&amp; "!&amp;!&gt;#1000 %; ?!"!&amp;&amp;6#%!&amp;&amp;&amp;?D!!"%D4 &amp;=%%=&amp;#D!?&amp;&amp;&amp;6&amp;#&gt;#&amp;&amp;%&amp;%!%&amp;# "A" !"! #&amp;&amp; %9 %!&amp; %"; # ! &gt;5 &amp;;"&amp;%477&amp; &amp;65!&amp;&amp;:D ?&gt;&amp;&amp;! &amp;&amp;!DO7&amp;#"&amp;!!%&amp;!%%(# 6&amp;4#?&amp; &amp;66"99"&amp;!#&amp;##&gt;#&amp;&amp;!!4 !##?&amp;&amp;DD6&amp;#&amp;#9J&amp;6#100-!#J= &amp;&amp;&amp;&amp;&amp;%99&amp;#7&amp;?&gt;&gt;#&amp;&amp;%%! 6!D%( &amp;4&amp; 6&amp;!%%? ! &gt;96&amp;%777&amp;#1008 %%&amp;# !&amp;6 !&amp;6&amp;##D;#&amp;&amp;&amp;&amp;&amp;#4&amp;&amp; #&amp;##D"&amp; &amp;&amp;#?!"!#&amp;&amp;%"&amp;#%&amp;&amp;&amp;! ?&amp;! 6?&amp;!&amp;6&amp;#%7#D;=":"&amp;!4 !;71000 "#!7&amp;#&amp;&amp;!!"9%"&amp; "A" ? !"! "9 "#D! #6&amp;&amp;&amp;6&amp;#!%&amp;#4 6&amp; % !?# 1008 "#! ! &amp; !&gt;&amp;#D&amp; %7 ?</w:t>
      </w:r>
    </w:p>
    <w:p>
      <w:r>
        <w:t>! !#%!&amp; ! &amp;&amp; HF9&amp;D9(XDDF (4141!%%&amp;!&amp;!/0"1008I ? &gt;&amp; %%""&amp; % !; 7 1000 ) #&amp;&amp; %#&amp; ! "; &amp;&amp;4&amp;=6#D"&amp;?!&amp;&amp;6&amp;!"! %9!&amp;6&amp;&amp;?D&amp;&amp;F7D!!E&amp; &amp;D%Y7DFH9!%#&amp;5"!&gt;77&amp;5D9T%4 5%&amp;4</w:t>
      </w:r>
    </w:p>
    <w:p>
      <w:r>
        <w:t>./0-1./22, )1 !"&amp;&amp; ? !"! #&amp;&amp; %9 ! &amp;6!&amp;6&amp;##D;1000 "?#&amp;&amp;&gt;&amp;DD6#!&amp; &amp;&amp;#4 :!!#?&gt;%&amp;#!&amp;6=&gt;D! &gt;6!&amp;#&amp;6%!&amp;!#!&gt;77&amp;!!"!=4 &amp; !D# !&gt;%&amp;# ! &amp;6 &amp; !&gt;6!&amp;# !#7! &gt; % &amp;&amp;#&amp;%&gt;)6!&amp;#4 :!7! !D#!&gt;6!&amp;#6&amp;!&amp;=&amp;&amp;; !&amp;?!"! %&amp; #D"&amp; 9##7 !&gt; &amp; &amp;; !&gt;6!&amp;# ! %&amp; ! &amp;&amp;&amp;!%#6:4 -4 6!?%#;! !"!!"&amp;!#7!!"# %"&amp;!&gt;&amp;!&gt;6!&amp;#&amp;;!"!677&amp;,"/221 #6!&gt;!"&amp;4 84 &gt;D&amp;!&amp;#A&amp;"&amp;! &gt;&amp;412B41!!!9D&amp;HI &amp;%%9"&amp;;!&amp; J%!! 97#!# H +1101 &amp;#A&amp; !&gt;#D !&gt; "" !&amp; 7&amp; !&amp; !&amp; &gt;&amp;#A&amp;"&amp;?&gt;=%&amp;!J!%&amp;!!"!J&amp;4 #?&amp; !#7!&amp;&amp;&gt;%;!6&amp;#A&amp;"&amp; !;13@&amp;/22,4 04 !"!9&amp;&amp;D! !"&amp;#!1&gt;B2274&amp;&amp;:#= &amp;&amp;!!#%4</w:t>
      </w:r>
    </w:p>
    <w:p>
      <w:r>
        <w:t>#"$ " "# #</w:t>
      </w:r>
    </w:p>
    <w:p>
      <w:r>
        <w:t>!</w:t>
      </w:r>
    </w:p>
    <w:p>
      <w:r>
        <w:t>./0-1./22, )13.13) 4 50</w:t>
      </w:r>
    </w:p>
    <w:p>
      <w:r>
        <w:t>14 #!"!694 ! 5</w:t>
      </w:r>
    </w:p>
    <w:p>
      <w:r>
        <w:t>/4 &gt;!"&amp;4 6!&amp;#&amp;;!; 1"/221 #6!&gt;!"&amp; 6&amp;#A&amp;"&amp;!; 13@&amp;/22,4 34 !"=6!"!!"&amp;#!1&gt;B2274=&amp;&amp;!!#%4 B4 7" %&amp; ! ?Q %6&amp; 7" &amp; %#&amp; A&amp; ! !# ! &amp;4 3/ +4 %#&amp; A&amp; &amp; %; % ! &amp; 6?#""":!%6 !6&amp;A&amp;J&amp;=&gt;64</w:t>
      </w:r>
    </w:p>
    <w:p>
      <w:r>
        <w:t>D77;</w:t>
      </w:r>
    </w:p>
    <w:p>
      <w:r>
        <w:t>P</w:t>
      </w:r>
    </w:p>
    <w:p>
      <w:r>
        <w:t>#!&amp;G</w:t>
      </w:r>
    </w:p>
    <w:p>
      <w:r>
        <w:t>:</w:t>
      </w:r>
    </w:p>
    <w:p>
      <w:r>
        <w:t>%7"!%#&amp;A&amp;&amp;&amp;7#5%&amp;?Q=Q777#!# !%D77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