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ATAS/443/2006 vom 5. April 2006</w:t>
      </w:r>
    </w:p>
    <w:p>
      <w:r>
        <w:t>GE Cour de justice, 2006-04-05, DE</w:t>
      </w:r>
    </w:p>
    <w:p>
      <w:r>
        <w:rPr>
          <w:b/>
        </w:rPr>
        <w:t xml:space="preserve">Quelle: </w:t>
      </w:r>
      <w:r>
        <w:t>https://mcp.opencaselaw.ch/entscheid/ge_gerichte_ATAS_443_2006</w:t>
      </w:r>
    </w:p>
    <w:p>
      <w:r>
        <w:t>FR: GE_GERICHTE ATAS/443/2006 du 5 avril 2006</w:t>
      </w:r>
    </w:p>
    <w:p>
      <w:r>
        <w:t>IT: GE_GERICHTE ATAS/443/2006 del 5 aprile 2006</w:t>
      </w:r>
    </w:p>
    <w:p>
      <w:pPr>
        <w:pStyle w:val="Heading2"/>
      </w:pPr>
      <w:r>
        <w:t>Erwägungen</w:t>
      </w:r>
    </w:p>
    <w:p>
      <w:r>
        <w:rPr>
          <w:b/>
        </w:rPr>
        <w:t>E. 003</w:t>
      </w:r>
    </w:p>
    <w:p>
      <w:r>
        <w:t>, 6/" '((' 9 $ !$* $/" #&gt; / $#/"#&gt;!$*/$*H#&gt;"/"?,(I?"# )B/"'(('3 0%3 # $ # '4 /" '((' # 7777777777 ? &gt;"$ # &gt;!#"$$/B$";&gt;##"</w:t>
      </w:r>
    </w:p>
    <w:p>
      <w:r>
        <w:t>142)01</w:t>
      </w:r>
    </w:p>
    <w:p>
      <w:r>
        <w:t>2'&amp;2'((% &gt;"==/#"!$"#6"'(()F$"5"&gt;"BB 3"!;&gt;"#/"&gt;"$"5?&gt; 3 0-3 $"#4!5'(('&gt;BB"!#&gt; "$#&gt; =#/"$";"$?&gt;"";&gt;? $!#"77777777773 043 # # ), !5 '((' &gt; $ ? &gt; $ " #A! $! H$ ; " ? H" "/" "/?)((I#""#$B3 0,3 !M! 6$ 7777777777 =! $ " # &gt; #A!$!H";;"$"/"?# -(I$B"$#&gt;"#1"B"!".$/&gt;$!"$""$"3 0&amp;3 $" # '- !5 '((' &gt;BB" "$= 7777777777 " # /" # " B$" # "/"#3 0+3 $"L&gt;BB"),$$5'(('7777777777 $# ; " $" BB"/! BB /" $""$ " ? $#""$ ; 6!5 $" / B # ;$" &gt;O#.! *! "; #$ $BB" &gt;==/" # BL$ "!$ $/$; #"!""$ # " B$"$ !" "" # 6!53$/B$""!;"#/"#"" #-(I3 %(3 #""$#'4B/"'((0&gt;B#!##"$# &gt;$;&gt;"/"#/&gt;H""!$""$ #5$ &gt;" # ? $ # !" ;&gt; "/" # &gt;HL$""$""B"!H"="53&gt;/? $$ ; &gt;1"/"#" /" " = ! $B"$;&gt;"$#"$$;&gt;&gt;HL" "/"3 %)3 "=#))!'((0</w:t>
      </w:r>
    </w:p>
    <w:p>
      <w:r>
        <w:t>B$!$!$ $!#$$$""$$/"$"?#""$#!# ?/$"$"#&gt;"="##$"3 %'3 "=#'4!'((0&gt;BB"#?&gt; $"#$#$"&gt;"/"?"$#&gt;""+/"'((03 %03 "= # )- /" '((0 &gt;BB" "/" ? $/ &gt; ? " $ $ #$" ? " "#"; " !"" $</w:t>
      </w:r>
    </w:p>
    <w:p>
      <w:r>
        <w:t>1,2)01</w:t>
      </w:r>
    </w:p>
    <w:p>
      <w:r>
        <w:t>2'&amp;2'((% $$""$ " "!" #" )+ !" '((0 B" # $!!$"/"$3 %%3 "=#),/"'((0&gt;$#$"?&gt;BB" /;"/"#$#H".!#!#'(((&gt;" "$#&gt;==/"$#$#36$;$"/" $B"$ $/" M "! !"3 B" #!# ? ; $ #$" $" ? $/ $!" /" 6"#"; # &gt;"!;"!/"="=3 %-3 "=#&amp;!"'((0&gt;BB"!"#""$ "!"?&gt;#")(6"'((0B"#!$"/$$$""$3 %43 #"$$=),6"'((0#!##&gt;3 %,3 "=#),6"'((0&gt;$!$$$""$3 $ #&gt;5$# / ; &gt;"/"#" #/" M H!" / # &gt;")4#$"B#"=##$"#$" #4$$5'(((8"1.: &gt;=" # &gt;"/" $B"$ $ &gt;" ', $ &gt;"/"!=.3&gt;/"$#&gt;"/"#"$&gt;#/"B" $ ! $# !"H3 / ; &gt;" "$ ;" /"!$!#"/##$"?;"" #!"$$#?$!"$#/$"#!$"# 6"'(('3"H$&gt;M$!!";"$" $!"&gt;BB"##4!5'(('F!M!"/" $# /$$" /" ? )(( I #" " # $ B #")((I#$"/" 5"#")++&amp;$",(I3/ " ; / $5 # ". !#" 5" 7777777777&gt;"!";"$;#&gt;""&gt;*/" #&gt;3$H";;!M!#"/"/$""$ " $! # $""$ / H"= $ 6!5 = &gt;""#/""#-(I#$#0-I"3# # &gt;"/" !=. &gt;"" # /" #/" M $ " $!#$!5Q "$""$#5$$"H # -( I3 B" / ; ="$ # #$" " " !"##!"$#=#&gt;"/"#"/H"#/3 / # ! &gt; $ ""! ? &gt;"$ # #""$ ""=" /$" ? &gt;" "B" B" # $! &gt;""$ $!! $ ? !#" H "## $</w:t>
      </w:r>
    </w:p>
    <w:p>
      <w:r>
        <w:t>1&amp;2)01</w:t>
      </w:r>
    </w:p>
    <w:p>
      <w:r>
        <w:t>2'&amp;2'((% #!""#/"$B"$35"#""! $?&gt;$$"#&gt;#&gt;"/"#"5#&gt;H!""!#%(I3 %&amp;3 $"#''6"'((0#R@#?&gt;BB" $!="#&gt;&gt;$ "$$&gt;$$""$B$! !P77777777773 %+3 #""$$$""$#)(#!5'((0&gt;$B"!#""$ #'4B/"'((03 BB"/;&gt;"/"#&gt;"#$"=&gt;"#?&gt;# #&gt;$;&gt;"/"#5&gt;"B"!"; "&gt;!M "9#/"$""$"/6!5 = 3&gt;BB"/";&gt;!$B"$/"#6?" ; &gt; &gt;/" $ " / # /" # * #!"""B $ $ # "$ # !" !; # !$"/"$3 &gt;BB"##";#"/"#;$$$; &gt;"B$!"$? =#&gt;1"/"#""&gt;H"" ""#$6&gt;$$""$3 -(3 "= # + 6/" '((% &gt; B$! $ $ #""$ $$""$ . # "5 $ # $" 8"1.F :3 " $"$ B$! # $ $$""$ !$"/ # ),6"'((0H$?"!M!=!;H#/$ #!!3 -)3 =".# $B2'&amp;2'((%3 -'3 #!!$"$L )&amp;B/"'((%&gt; $6#$/$*5?=!#/$ # #""$ $$""$ # )( #!5 '((03 BB" $ &gt;""$#$"#;&gt;"!$!$S#""$/" #;""#""B3""/;&gt;#!$" $;$" $" /" # 53 B" " $" ;&gt;.!$B"$"&gt;*/"#&gt;""#=" ; $#""$ #&gt;""$ # " , &amp; &gt;" #$ "3 -03 "=#%!'((%$!"$"$3</w:t>
      </w:r>
    </w:p>
    <w:p>
      <w:r>
        <w:t>1+2)01</w:t>
      </w:r>
    </w:p>
    <w:p>
      <w:r>
        <w:t>2'&amp;2'((% !#" )3 $"=/$"&gt;$=""$6#"""8:!$#"B""" #.)$A'((0 "5$#$"$!$# - 6= #$ "# /"1"# - )4 6= 83)3-4 :3 '3 "?&gt;"$#&gt;"$#)46= "5B# ', 6/" '((% 8 P )0( )(4: # $" =/$" #$ )0 B/" '((% #"$""$ "$" = ! "5 $#$"#"=?$"6="" #&gt;#&gt;"$#$/H6=3 03 $B$!! ? 93 -4 3 ) 3 3 ' "5 $ # $" $N " "; # $"$ / ? &gt;" -4 # $" B# " = # #$" # $"#4$$5'(((8"1.:;"$"/?$"B# 91"/"#"8"1.:#)-6")+-+ %3 $" B# " = # #$" # $" # 4 $$5 '((( 8: /"= ) 6/" '((0 N !$#"B""$#$!5#"$""$=##$!"# $"3!"$"#/$";#$"9";#$"M ?!".#""$;.="5$ /"= !$! $S B" 6"#";! #!" $ $#" 8 P)0('0($"#3)3)G00-$"#3)3'G P)'+%$"#3)3'G P )', %4, $"#3 ) )'4 )04 $"#3 %5 B:3 .= # $# ; ? 9";/#.6$#$ /"=8 P)),+0$"#345))'04($"#3%GJ)++&amp;T0, 30)4$"#305:3&gt;";#$#&gt;.3 -3 6 # B$! #" =H $ /5 ? B$! 834(:3 43 $$#$"/#&gt;?#&gt;"/"#" ! $##&gt;/"$#"/"#"3 ,3 $&gt;3'&amp;3)&gt;#$"?".&gt;""/"#? 44'20I!$"?#!"1&gt;""/"#?-(I!$"$? ;#&gt;""/"#?%(I!$"G#"5&gt; #&gt;.&gt;3'&amp;3)5"##!"1&gt;""/"#? %(I!$"3 &gt;"/"#"##"$""$#"!""$#"#=" !!$#$=#;"#&gt;"?</w:t>
      </w:r>
    </w:p>
    <w:p>
      <w:r>
        <w:t>1)(2)01</w:t>
      </w:r>
    </w:p>
    <w:p>
      <w:r>
        <w:t>2'&amp;2'((% *"; $ !$/#&gt;"B"!" $="#&gt;!#"$ #&gt;"#83%3):3 $ &gt;/"$ # &gt;"/"#" / # /" ; &gt;"/"# $" $5"HL&gt;"/";&gt;$"$5!##". H"$/#!##"$$!#&gt;""$ ;""5 # ! # /" 8/ #&gt;"/"#: $! / ;&gt;" $" $5" &gt;" &gt;" "/"# 8/ "/"#"G 3'&amp;3':3$"B##"#""$$!!" &gt;/"$ # &gt;"/"#" $!! $ ;" &gt;/" #&gt;"/" / #&gt;M "/"# 83 '&amp; 3 0 :3 B$# #"$""$=$"B##"3',',5"3 $ &gt;3 ', $ / &gt;"/"#" #&gt; &gt;HL #&gt;"/""/#&gt;3-3)$BB$!"$# "/" $ ? 5" # ; ! &gt;" !M #&gt;$!" /H 5" 8! $# "B";G 3 ):3 /H 5"#/"#!=$#&gt;"/"# !=&gt;#"$#B83':3 / # &gt;3 ',5" 3 ) &gt;"/"#" # ;" &gt;H ; "! "/" "/ $ / $ &gt;3'&amp;3'3&gt;"$$?/H 5" #&gt;3-3)&gt;"/"#"B"H$&gt;3',$"/"3 "B##!""/#&gt;"/""/ # &gt;$!"! # /H 5" #= #&gt;"/"#"#&gt;. #"#$&gt;BB##H"/" ;"$8! $#!"H#&gt;/"$#&gt;"/"#":3 $/$""#$"M$"#$!!$HL "/"?"!$?!""$/"#&gt;H!";B" &gt;#!M!"$&gt;"&gt;""#3$ ";;"$##$"M 5#""$ ;&gt;&gt;#/$6;&gt;!$!$S&gt;#!"""$"#""$ $;$#!&gt;/"$;&gt;"H "/""/&gt;"/"5$"B";B$$5$" $ 5"!#$"#$""=#=#&gt; /"!5$#8 P)'-)-($"#3'G)),)+%$"#3 05B":3 &amp;3 &gt;. $ H"; ; #" !". #!# # "$.#&gt;1"/"#"$#&gt;6$"$ $;$/!#&gt;#&gt;"/"#"3"! ";#$"M$! $#!"H3</w:t>
      </w:r>
    </w:p>
    <w:p>
      <w:r>
        <w:t>1))2)01</w:t>
      </w:r>
    </w:p>
    <w:p>
      <w:r>
        <w:t>2'&amp;2'((%</w:t>
      </w:r>
    </w:p>
    <w:p>
      <w:r>
        <w:t>;"$# $"H#! $##9/"$#9"/"#"8! $#= #/$! $#!"H:#$/#.$;; ; $" !$# # "" $ 9 #$" ? #9"/"#" + ""$#! $#=#$!"$#/3</w:t>
      </w:r>
    </w:p>
    <w:p>
      <w:r>
        <w:t>&gt;="###"!""$#"#/"#="# $"$/"!""#/;#".5B"" # ! # #"$ # &gt;1"/"#" # )++0 ? )++43 $BB$B$!!?$ "$5" =# B"#B$!"$/"?$5"#"E!#&gt;=#/$*=$B"$ ;""$!"5/$"?3=!&gt;$"$ #&gt;BB#=";##=#/$*=3 $&gt;#6!"/"##$!"* $H H! B"H &gt;* $ " / # /$" /$ /"#$!"##$!"$"3 B";$B"$#&gt;"# $"".H&gt;$;&gt; #$$##!##"$$"!#?$ #"!#/"?)((I&gt;$3 !#" " # $ 7777777777 #&gt;" "! "#/"#"?-(I#$B"$3 $ * 5B"" # ! # #"$ " &gt;=" E # #!""#/"#$B"$#&gt;=#/$*=3 $$ # 7777777777 BB"! # $" L ), $$5 '((' &gt;BB" ; " $" /" $""$"?$#""$;6!5$"/3 "!""$$$?B"$!"5/$B"$#&gt;=# /$*=3 $#$H$B"$?)((I/"" "#="3 +53 ""$ # ! $# !"H $" "/" $B"$ ? ,(I !=.?0(I3 $B$!!?;"#"8$"#3+:$#$"M$ 5#/"#9"/"#9=#/$*=?,(I3"!; $""#Q !=.#-(I3!M!9$#!" ""?BBQ !=.8?0(I:#=#)-I</w:t>
      </w:r>
    </w:p>
    <w:p>
      <w:r>
        <w:t>1)'2)01</w:t>
      </w:r>
    </w:p>
    <w:p>
      <w:r>
        <w:t>2'&amp;2'((% 8$" -(I H )-I: #9"/"#" ; $ 5$" "BB" $ $/" #$"?#"$#9"/"#"3 +3 &gt; #. $ ? "$ ; &gt; 6 #!# # "$ # $3"$$*?#;"B $#!$"B#&gt;$#$#&gt;H$B"$#?$# ;&gt;#$N1!M! $""3 )(3/#;".#$6#""$""="$B"! ;&gt;"""#&gt;H!"! $##&gt;/"$#&gt;"/"#" "5?$3</w:t>
      </w:r>
    </w:p>
    <w:p>
      <w:r>
        <w:t>1)02)01</w:t>
      </w:r>
    </w:p>
    <w:p>
      <w:r>
        <w:t>2'&amp;2'((%</w:t>
      </w:r>
    </w:p>
    <w:p>
      <w:r>
        <w:t>7</w:t>
        <w:tab/>
        <w:tab/>
        <w:t>!"#3 "#.-</w:t>
        <w:tab/>
        <w:t>"!</w:t>
        <w:tab/>
        <w:tab/>
        <w:t>-</w:t>
        <w:tab/>
        <w:t>!#</w:t>
      </w:r>
    </w:p>
    <w:p>
      <w:r>
        <w:t>89</w:t>
        <w:tab/>
        <w:t>: 5$</w:t>
        <w:tab/>
        <w:t>;+&amp;</w:t>
        <w:tab/>
        <w:t>!</w:t>
      </w:r>
    </w:p>
    <w:p>
      <w:r>
        <w:t>9</w:t>
      </w:r>
    </w:p>
    <w:p>
      <w:r>
        <w:t>)3 $/53 9</w:t>
      </w:r>
    </w:p>
    <w:p>
      <w:r>
        <w:t>'3 63</w:t>
      </w:r>
    </w:p>
    <w:p>
      <w:r>
        <w:rPr>
          <w:b/>
        </w:rPr>
        <w:t>E. 03</w:t>
      </w:r>
    </w:p>
    <w:p>
      <w:r>
        <w:t>";"/B$!$$M##"#0( 6$ #. $"B""$ " $!!# # "5 B# # U"C $B;"44((% $"H!"3#" M $$=3 !!$" #$"F : "#"; H! ;9 #""$ $ #" $5" " # #""$ ;G 5: H$ $ ;!$"B$"!$/$"#!##""$G:$ "=#$$#$3"!!$"$"$" ! ! $ : 5: : "1# "5 B# # $ !". $ ;9" #/ # "/53!!$"#$!"$$!$*#/;" $ 6$" !!$" &gt;" &gt;=" # ". $"$ # $3 $ =!6$"!!$"#""$;9/$#; H#"$83)0')(4)(&amp;:3</w:t>
      </w:r>
    </w:p>
    <w:p>
      <w:r>
        <w:t>=BB".F "</w:t>
      </w:r>
    </w:p>
    <w:p>
      <w:r>
        <w:t>=F @" @ $"$B$!#M$"B"H""";9?9BB"B## $"=BB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