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ATAS/442/2004 vom 10. Juni 2004</w:t>
      </w:r>
    </w:p>
    <w:p>
      <w:r>
        <w:t>GE Cour de justice, 2004-06-10, DE</w:t>
      </w:r>
    </w:p>
    <w:p>
      <w:r>
        <w:rPr>
          <w:b/>
        </w:rPr>
        <w:t xml:space="preserve">Quelle: </w:t>
      </w:r>
      <w:r>
        <w:t>https://mcp.opencaselaw.ch/entscheid/ge_gerichte_ATAS_442_2004</w:t>
      </w:r>
    </w:p>
    <w:p>
      <w:r>
        <w:t>FR: GE_GERICHTE ATAS/442/2004 du 10 juin 2004</w:t>
      </w:r>
    </w:p>
    <w:p>
      <w:r>
        <w:t>IT: GE_GERICHTE ATAS/442/2004 del 10 giugno 2004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%&amp;'()%(**( +%''(%(**' + ! +,! + ! , -. /0 1 # (**'</w:t>
      </w:r>
    </w:p>
    <w:p>
      <w:r>
        <w:t>2222222222</w:t>
      </w:r>
    </w:p>
    <w:p>
      <w:r>
        <w:t>33, + 4!5,6,,+ !"#$%&amp;'(&amp;((</w:t>
      </w:r>
    </w:p>
    <w:p>
      <w:r>
        <w:t>() **+,</w:t>
      </w:r>
    </w:p>
    <w:p>
      <w:r>
        <w:t>-(%&amp;)-&amp;..&amp; /&amp;-0/ 3,+ (1 2 + &amp;1 3333333333 4*5*5,*, )1 6,7* ("#. *7, 8* (""" 9 7*, ++ 7*: 4*1 8 * +$!,* ;8 &amp;..( * &amp;..(6+, + $* 4/*7* *, 7 4 ** $6* 4&gt;* 4 +! ?*** 6+ 4$$* **61 !* *=,7*$$*$6* 4* / +$&gt;7*7,8*87* *+$@ (""'A(""# 7*&gt; *$@+1 '1 $* 0 &gt; &amp;..( 4 ** A 466* 4+$* B*/ $:C D1 ** *=,EE*7*, 4+$!, &gt;1 *+ 7* ?,? *5+ 6* $ 4 A 466* 4/*7* *, B*/$:C D &amp;&amp; 6,7* &amp;..&amp; * +*,=466,$$*5 +$&gt; (""%A(""F1 F1 $$ (# &amp;..&amp; 4 6, A 4, + $6*=*+*6=4$*$ *7*,E&gt;* 4+$!, &gt;1 01 F &gt; &amp;..&amp; 4, * 1 4$$* 6* 7* =4 *,* 4+$!, &gt;1 ,5+7,=E *$* $+*$ 7* *&gt;!&gt; *$ *6* +, * (" $+&gt;&amp;..&amp; = ,* *$&gt;$ *+, * 4?$6* 47*: 4***=$*6* #&gt;&amp;..&amp; = *, $* 7+*A*76H*1 *+, *$,*,=47*?, $6*$,, ++ $!1$* 7* (# ,+&gt;&amp;..&amp;4 7* =4+ +4$,* : = 4, , =*, 4* /+$&gt; 7 7 8* =4 $* 7 $ 7*$$$*,1 (.1 ,A ,+*&gt;7*$,*, 4**+,1</w:t>
      </w:r>
    </w:p>
    <w:p>
      <w:r>
        <w:t>,+ (1 D * 57* 45** *B1( 1D1 G ).+&amp;..%$ *&gt; +***6B*/$: D , 466**, 41(1* ,= 87* ,,,,7** 41()( **57*/ /1</w:t>
      </w:r>
    </w:p>
    <w:p>
      <w:r>
        <w:t>&gt;DJ =****&gt; ,? +*6*7C / 6*5$ *$**6 4G1 *$**6 4 E* * $7*?+*B61L$$$1*1$1&amp;'(D1*$$N 4$: ?= 7*+G+$7*A4* 4 * B61 /JH* &gt; E 8EO*P71(""($1(#0%).D17* $ 7=4*&gt; *:55,, 45*7</w:t>
      </w:r>
    </w:p>
    <w:p>
      <w:r>
        <w:t>-(%&amp;)-&amp;..&amp; /%-0/ $ $**:+ = ,= 4* &gt;7* ,5*+ =* * *= +* *1 *$** ,5 6, , &gt;*5 A 5$ *? * +G+ * *? * *&gt;?$+$ 45** ,++*CQ*&gt; +***6**,$ * +***6 9*$,7*R1 **4*$:+G+$**$=* **1 :5 4*$,* $+ ? * +***6K * *$,, Q *&gt;R ++*5*6*Q*&gt;R141()(1&amp; $,*= *&gt; +***6**,Q 9*$,7*R14 * = ,*+ *? +***6 :7 4 +***6* ,$ $7*?,*61*&gt;,* *,A +$*,S* 4 ++** T=* 7* AN ,** ,$+14,* $ $=*=+$+*5,,*$= *&gt;4,*7 , +$, 4*&gt;*1,*,7* =* ++** $,* 7* &gt;* ++ * +$**$**:B+$**$**?$TD182,+* *$1''#Q !:+7*5, * 4</w:t>
      </w:r>
    </w:p>
    <w:p>
      <w:r>
        <w:t>++**$,**, +**,, ,* ,* ,,6* 4 5,, +$,1 ** 7 7*,$,5*1 7 =* $,: ,* 8 $$** 6+A**57*1</w:t>
      </w:r>
    </w:p>
    <w:p>
      <w:r>
        <w:t>4,* 6, , G &amp;# ***=*+*: 4 8/ B61*'FD18+$,$ *1</w:t>
      </w:r>
    </w:p>
    <w:p>
      <w:r>
        <w:t>-(%&amp;)-&amp;..&amp; /F-0/ )1 *6, ,$*5,, * * F&gt; &amp;...B*/$:C D,7*5( + *6** +* 4/*7* *,1 4$: + 6* ,5* $ *$** 7*5 &amp;..&amp;,5 $**$= K61,5+ *$****10&amp; 1( D1 $,**5,=?+*,A+*: *$** *6, ,4/*7* *, (" &amp;..&amp;1 %1 ,$, 6+ ,**+$,$*$,7&gt; B1F" 0% *6, ,4/7**7*7 &amp;. ,+&gt;("%FS 8D1 '1 841%1( 4*7* *, $,* *+** $*, 5*$,+,$+ 5 ,=*, 4 * A , $E!*= + $7 4 *6*+*, 5,* 4 + * 4 * 1 4*, &amp; *$** $,* = 4*7* *,,$,7 :=4$57*,$$ A7* *?$** ,*16$!E*? *6*5$+&gt; *A,$*&gt; 4N*$*, 5* 41%1( B J(&amp;#&amp;"%D1</w:t>
      </w:r>
    </w:p>
    <w:p>
      <w:r>
        <w:t>8 41 0 1 ( , *7* +, 4 *7* *, *++* *?+ , $*=*,* A,&gt;*$*, 5*A4+,*A75 A67* 451 * ,+*,6* , 4*7*,$&gt;&gt;1 41 0 1 ) $,* = + , $* +$ ++ + 4 $6* = 4** $6*</w:t>
      </w:r>
    </w:p>
    <w:p>
      <w:r>
        <w:t>6+* $6* ***</w:t>
      </w:r>
    </w:p>
    <w:p>
      <w:r>
        <w:t>+ $6** $+1 ?+ 41(# 4, * + 7 $6* * *7* *, ,* * $*, 5* $ ** 7*+&gt; G 75 ,+,*, +*:&gt;1 * ,,++*7* *$***=*&gt;* 6* *A, $ 5* 47* &amp;.U B J (&amp;% (.0 ((.D1 + $6* 5&gt; + , $* 4 $6* =*,* A$A$,=*7* , **, 5* $$?*+*7+ ,=*7 A</w:t>
      </w:r>
    </w:p>
    <w:p>
      <w:r>
        <w:t>4$71</w:t>
      </w:r>
    </w:p>
    <w:p>
      <w:r>
        <w:t>* 4Q,=*7$$?*+*7R$$$+**$*7</w:t>
      </w:r>
    </w:p>
    <w:p>
      <w:r>
        <w:t>-(%&amp;)-&amp;..&amp; /#-0/ 6+* = +* ? $*&gt;**, 5* A $,7* $: , $*B J(&amp;%(.0(((V8&amp;...$1&amp;'K J(&amp;&amp;#"D1 ,+* * + A ,&gt;* +,* 75 A 67* 45 $*, 5* 4 , * 7* 466 $*E : +B61 J((.(.(* 1 &amp;D =* $ , * 7, A 4,E 7*+&gt;1 66 + , $* A E5 4/*7* *,=4*?*$$**&gt;I **, $,7**&gt; B J $&gt;*, (F $+&gt; &amp;..) F'#-.&amp;D1 F1</w:t>
      </w:r>
    </w:p>
    <w:p>
      <w:r>
        <w:t>4* +*=$*$7* 7*+ &gt;! =47*: 4* *7*, =4 ?, $**7,8*("""1*5*6*$ $= *7*,*+$,$,**7** * :=&gt;+&gt; /*4?$6,+ 7*+&gt;!14 ++$ 7* 4**: !5 &gt;? +,5$*7,1$$&gt;&gt;=&gt;** *7*,$ 5* &amp;.U*7 *A + +$6*1</w:t>
      </w:r>
    </w:p>
    <w:p>
      <w:r>
        <w:t>6*=*$7 +94, 6+* 4* /+$&gt; $* ** ,5+ ? 7* 4+$!, &gt;1*7*,&gt;**$ 5*1 *$*,* 7$,*17*= ,*,47*+&gt;&gt;+$$&gt; 4?$6* 8* :=* 56H**66*1 6* 6* *G$** ,*4/*7* *, 7,$ = *7* *,$7=,$*A,1</w:t>
      </w:r>
    </w:p>
    <w:p>
      <w:r>
        <w:t>7 =*$,: 4A*=4**+,,= &gt;**$ 5* A*A, = * ?+$6*$7**G1 #1 , 6+,$2 +3333333333 ,** (#$+&gt;&amp;..&amp; 466* 4/*7* *,1 8</w:t>
      </w:r>
    </w:p>
    <w:p>
      <w:r>
        <w:t>&amp;1 6, , 8EO*PE6=* F F..%</w:t>
      </w:r>
    </w:p>
    <w:p>
      <w:r>
        <w:t>* ?+$*1 ,* $ G $5,1 +,+* *C D * *= ?+= ,** ,*&gt;**$ ,** =,K &gt;D ?$ $ = +*6 * *+ $7* + ,**K D $ *5 $,1 8* +,+* * $ * ,,+ ,+,, D &gt;D D */ *&gt;6, , $$+*:=4* 7 ,*7&gt;1+,+* +*+! $7 =* &lt;* ** = ,** =, 47$$ =,,?$, *,B1()&amp;(.F(.0D1</w:t>
      </w:r>
    </w:p>
    <w:p>
      <w:r>
        <w:t>566*:C</w:t>
      </w:r>
    </w:p>
    <w:p>
      <w:r>
        <w:t>WX Y</w:t>
      </w:r>
    </w:p>
    <w:p>
      <w:r>
        <w:t>,* C</w:t>
      </w:r>
    </w:p>
    <w:p>
      <w:r>
        <w:t>2! 2</w:t>
      </w:r>
    </w:p>
    <w:p>
      <w:r>
        <w:t>$*6+ $,G*6*,?$***=4A466*6, , *$566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