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ATAS/441/2014 vom 27. März 2014</w:t>
      </w:r>
    </w:p>
    <w:p>
      <w:r>
        <w:t>GE Cour de justice, 2014-03-27, FR</w:t>
      </w:r>
    </w:p>
    <w:p>
      <w:r>
        <w:rPr>
          <w:b/>
        </w:rPr>
        <w:t xml:space="preserve">Quelle: </w:t>
      </w:r>
      <w:r>
        <w:t>https://mcp.opencaselaw.ch/entscheid/ge_gerichte_ATAS_441_2014</w:t>
      </w:r>
    </w:p>
    <w:p>
      <w:r>
        <w:t>FR: GE_GERICHTE ATAS/441/2014 du 27 mars 2014</w:t>
      </w:r>
    </w:p>
    <w:p>
      <w:r>
        <w:t>IT: GE_GERICHTE ATAS/441/2014 del 27 marzo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A/2865/2013 ATAS/441/2014 du 27.03.2014 ( PC ) , ADMIS/RENVOI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