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ATAS/441/2008 vom 16. April 2008</w:t>
      </w:r>
    </w:p>
    <w:p>
      <w:r>
        <w:t>GE Cour de justice, 2008-04-16, FR</w:t>
      </w:r>
    </w:p>
    <w:p>
      <w:r>
        <w:rPr>
          <w:b/>
        </w:rPr>
        <w:t xml:space="preserve">Quelle: </w:t>
      </w:r>
      <w:r>
        <w:t>https://mcp.opencaselaw.ch/entscheid/ge_gerichte_ATAS_441_2008</w:t>
      </w:r>
    </w:p>
    <w:p>
      <w:r>
        <w:t>FR: GE_GERICHTE ATAS/441/2008 du 16 avril 2008</w:t>
      </w:r>
    </w:p>
    <w:p>
      <w:r>
        <w:t>IT: GE_GERICHTE ATAS/441/2008 del 16 aprile 2008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Mal fondé, le recours doit être rejeté.</w:t>
      </w:r>
    </w:p>
    <w:p>
      <w:r>
        <w:rPr>
          <w:b/>
        </w:rPr>
        <w:t>E. 10</w:t>
      </w:r>
    </w:p>
    <w:p>
      <w:r>
        <w:t>Conformément à l'art. 69al. 1bis LAI, l'émolument, fixé en l'occurrence à 200 fr., est mis à la charge de la recourante, qui succombe</w:t>
      </w:r>
    </w:p>
    <w:p>
      <w:r>
        <w:t>A/1873/2007 - 13/13 -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