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ATAS/441/2007 vom 25. April 2007</w:t>
      </w:r>
    </w:p>
    <w:p>
      <w:r>
        <w:t>GE Cour de justice, 2007-04-25, DE</w:t>
      </w:r>
    </w:p>
    <w:p>
      <w:r>
        <w:rPr>
          <w:b/>
        </w:rPr>
        <w:t xml:space="preserve">Quelle: </w:t>
      </w:r>
      <w:r>
        <w:t>https://mcp.opencaselaw.ch/entscheid/ge_gerichte_ATAS_441_2007</w:t>
      </w:r>
    </w:p>
    <w:p>
      <w:r>
        <w:t>FR: GE_GERICHTE ATAS/441/2007 du 25 avril 2007</w:t>
      </w:r>
    </w:p>
    <w:p>
      <w:r>
        <w:t>IT: GE_GERICHTE ATAS/441/2007 del 25 aprile 2007</w:t>
      </w:r>
    </w:p>
    <w:p>
      <w:pPr>
        <w:pStyle w:val="Heading2"/>
      </w:pPr>
      <w:r>
        <w:t>Volltext</w:t>
      </w:r>
    </w:p>
    <w:p>
      <w:r>
        <w:t>! "# $% &amp;! !</w:t>
      </w:r>
    </w:p>
    <w:p>
      <w:r>
        <w:t>'()*+',--. "'**/',--0 " " "# # 12 ) ! ,) 34 ,--0</w:t>
      </w:r>
    </w:p>
    <w:p>
      <w:r>
        <w:t>!"#$% !$ &amp;!$'$# (#</w:t>
      </w:r>
    </w:p>
    <w:p>
      <w:r>
        <w:t>##$</w:t>
      </w:r>
    </w:p>
    <w:p>
      <w:r>
        <w:t>$# )) &amp;** + # (,-</w:t>
      </w:r>
    </w:p>
    <w:p>
      <w:r>
        <w:t>$ !</w:t>
      </w:r>
    </w:p>
    <w:p>
      <w:r>
        <w:t>./012.3445 +3.63+ $" 67 !6,5-$8#9:$!6,,0$6,,, !$ $"(!" 6#;% #3446$$ # 344/ =#! !$! % $ = $ #$ % $&gt; $#$ $("?" " @7="!$!"&gt;#"##$#% 7 /7 60 $&gt;# 344/ #% 9"#$ %!A = B *** % !#!"#$ ! ##%!A =#!C5&amp;100734:#7 17 #$ : $ ! $ 63 !&gt;# 344/ # "! $! # 344/ $ D$ &gt; ! D$ #$$ #$ #1+0C# $7"# # ("$E =!$ $ :$! "# # % $ #A 8 = $7= " $!$#% !$ $$$"##! !$# !7 07 *#""#$,!&gt;#344/## D ;$ %!##$#$ #7$#% $: # $ "$AD # #$!"#" $ "#D!$</w:t>
      </w:r>
    </w:p>
    <w:p>
      <w:r>
        <w:t>./012.3445 +/.63+ #A7 =#! % $ "#!$! $#$ #% ! $##% J %# #K7"# $ $# ## #% ;# % "$ "(AD #344/7 ,7 ### #1 3441="(#=#! : $#$$#% %::$/6; $34417 647 *#""#$=9"#$ &amp;#+ $64; 3441%!A $"# # $#AC% $"# $#600$330L.A $% $#=#!% $&gt; # $% $,C60L.A7 667 30M$3441=#+ $$# C=#!#""#$#34 ; $3441"# $ $#7* "(A $# ;$ : " $7=&gt;::#"(A :$"% $" #$ #$#&gt;$:#7 $" $ #%$ "# $$# !$$!"# :9 9:#7"#$ #!$$$#"$$#$ $ #!!7 "(A $# #$ $ " $#&gt; "(AD8:#$# $#&gt; %$ " $! $#% 7"# $$:$#$#C% #= $"#$=" $#!%!$ $ #AG=!"97 #$ A" $ $ ! %#! C =#! #$ : $ = " $!$#% = $; $! #$$ # %4+3 "$A 0+5$"$ $"#$# "$!#+! "$!$ %0+5!$ $#$7 *#""#$: 34; $3441=9 #$ ! $$D $ # "$ $ : ! # C "# $$# $$=A" $ $ % $!$! $##"7= !;# =9 $ $"=! #$ =!$$$! "$ $ $ " $! $#% + #$ $ 7 &gt;</w:t>
      </w:r>
    </w:p>
    <w:p>
      <w:r>
        <w:t>./012.3445 +1.63+ # D ;$ % 9" $ C"# $#7=9 $:$#% #$9 ! 9"## $ :#"# $=!$$#9A# #3441=#!# # 3441 =##+ $ $# %#$ "#$$ /6M$34417: #!$$! /4 !&gt;#3441#"" $ &amp;#!7* $##+ # &gt; !!$$! "###F$6,"$&gt;#3440$ $#(! # $9"#$$ &amp;#+ $&gt; D$ #+C/6M$34417 : $ # &gt;! $!$#$! "# $#$#!$# $$! 7 617 36 "$&gt;# 3440 &amp;#! : $ &amp;&gt;;$ &amp; 9"#$ "# # "! $ A ##D #$A"! D A# ;$ % &amp;&gt; ! "#$$ &amp;$$ $ "(A $# ;$ %&gt; 9"$! #$ #$ $ # # D#"A $ # # C &amp;97 &amp;9"#$ &amp; " " $$! &gt;D #$ # $#$# #7 # &gt;;$ % "#$$ $ "$ $# #"##$#% #!"$ $$$!!"A $ $3440% #%$7 607 &amp;##+ $&amp;#!: $&amp;&gt;;$-:!%# #3445&amp; 9"#$ ! $# &amp;9"#$ ! J +"#8 N K C (7 *#""#$ $# " ##7#A$D #7 ) "(A $# $ #D ::# #% D $&gt;D A# &gt;7&amp;9"#$ ! " D $#&amp; $ $!$;#!DC"# #;# % #% $&gt; # D$$#$# ##;$! $ % # 34 $7 #A !$ $ #$# $ C 64 C 60 $ 9 7 # &gt; # $ $ C % # - # 647</w:t>
      </w:r>
    </w:p>
    <w:p>
      <w:r>
        <w:t>./012.3445 +0.63+ #M$""#$$$ % $!"A( !7* " #!$ $" $# $$763 " $: &gt;#(D #62$!$!#%! $!#% $ &gt; # D &amp;$$ $ #D &amp; "#$$ # $# " $ $ $$$ &gt;;$ %&amp;#!&amp;!$$ $!(##9A# #3445 #""#$&amp;9"#$ 7#$($A! $A("$A! $" D $ &amp;#!9"#$$#%! ;$ %!7!$ $ "# # "#&gt;&gt; $!&gt; #$#% !$ $!D$$#8 #8$7: $$ $$ "#D!#A$&amp;$ % $!"#$ % &amp; # % $$9$&amp;9D!#$ ("$E79"#$% $C $ !D# &gt;#%! #3441/6#34407: $&amp; !#! #3445&amp;#!!$!#"&gt;$#% #C644Q "#! 7</w:t>
      </w:r>
    </w:p>
    <w:p>
      <w:r>
        <w:t>./012.3445 +5.63+ 347 32 "$&gt;# 3445 &amp;#! :# ## $# ! "#! $! "# &amp; $#! # $"#!&gt;$C $#""#$&amp;9"#$ # #"#A$ "#$ # &amp;% # " "# "#&gt;!$ 7 : $D# :!D$C$9"#$&amp;% # :: $$ %! #$" $!$#% 7#$&amp;9"#$ #8% !## # # % ! $C&amp;9"#$ ;D$$$ "8$7#% $ # 7 ##$ &amp; #D !D$ $# $$ #!"!$$ !$ # 3445 !$# $# %$!#"##% $ %$###$ 8#&amp;#+ % $!7 367 2%&gt;#3445&amp; $ !!$# ###$C#;$ #&gt;9"#$ ::$!7 337 36#344-##$$$"# # &gt;!7"#! $$ &gt; &amp; :$ 7 D &gt; %$! #"## $#% " #34457# # $#: $ $# $$! $9 # $ #6,16JK # &gt;$# '$ $ #3444JK 7 37 $#;$!! $:#"## $"# ##$#%&gt;J#$705 K7 /7 $ $ D &amp;"8 !!: # #$&gt; $ : $ 8#C :## $C#$+ $#!% !"#&amp;% #C% #D$!#! $! !/4M$3440/53.41 7373K7*;# "##$"$ F$##!% !$ : $ &gt;&amp;!$$$! # AD$ "#$$J )66/3-0 76$ ##F$ $!T % # !D$ ) 634 6/6 7 /&gt; 66, 1-2 7 6&gt;.K7 $AD$ "#$$ #$"#"#C :#D#! &amp; % $!$# $C#$"$$ %##!% + 7" $ % # $AD$&amp;$"# $ $F$#$#A!"#$: $ $ $/,4 76&gt;K7 &amp;$ &amp;#$!D# %$"# #$ : $ # $ J $ ""# #$K $ F$# : 9! :#!$ C &amp;#$72276J )63016- 73T6,21"76/-K7*$$ " $ " $!D " $!=" #$#%9A&gt; $</w:t>
      </w:r>
    </w:p>
    <w:p>
      <w:r>
        <w:t>./012.3445 +2.63+ =#!&amp;! # ( !## $ &amp;"#$ " &gt; $!D &amp;#!# #A!$#% ! #! J#$7 - K7 # !%# $9 &amp; % $! #% $ # &amp; &amp;!$ $ " % $ "#! % $ # 9#O$ &amp;$ % $! $ F$# 9 D! "#8 $# $$ $ # #!"$$ ##A!$#% ! #!J#$765K7 %#$&amp;#$73276J%$#K=#!# $C#$ $ 8#= $ % C-4Q C$# + $ $#% #7$#!! $ $$!!$ $ "# !$# # $ 9 D# &amp;#!J )630356 716606/1 73661/61 7/ 640602 76K7 -7 &amp;&gt; D$ "#&amp;#! #D$"# "D!!## $ # J )63,15/ 717363/3// 7/66- 3-2 7 3&gt; 144 $ ##F$ $!T +U)U : A$ G# *&gt;$%#$V#$D )# &gt;#D 6,,, "7 0- 006 $ 0-3T</w:t>
      </w:r>
    </w:p>
    <w:p>
      <w:r>
        <w:t>B$&gt;#L $"# G " AV G# A *G %# A#D#A$ $A8 B# A 6,,0"756K7;D"$":# "$#$#% :# #" !&gt;$ " $! $#% "#!% $# #""#! $ "#% "#!# $#$ % #$"#%F$# !"# #8D:#"#!$C""#! $ "8$$# D# "#%78#;D $9 # 8#&gt;;$ %$( "#% ## $ $ D 97# ;$&amp;!$: ! " # J8K $ %!J )630/06 7/K7 *#$$#"# " &gt;#""#! $ "#% # &gt; :!!##"! D #$# "# "! $ # # &gt; &amp;&gt;#%$ ""#: $ &amp; %$ D$ "8$ $ $C#!$$% $;D# $ !#$# D$" + :!7 " ;D "$ ## " %# "#&gt;$ 9 #""#$ $ 9"#$ !$&gt; "# ! ## D$" $ $C#!$$% $ +:!7 " : $ ;$ % $! ""#! $ "O#"#!%$ C &amp;!D# &amp;#!7 &amp;$ ;$ %$ :!7 $$ ! &amp; "#$ :!#! 9 #""#$ ! 9 # $# ( $$: "#9 D !%8# .T ) "&gt; !6/#34440,3.,, 7&gt;.K7 ,7 / 647 &amp;"8 # &gt;!$ $$# #$C ;$ %&gt;$ 7 * &amp;"" $ 8 # # !#$ ! $ ";D$%#7: #""#$ #65%&gt;#3441 # &amp;$ " "$ &gt; $$# %# "#&gt;$ &amp; 9"#$ ::$! "# "! $ !"$ &amp;#7 $ C #%#"# # #3441# #! $ $!# #C&amp;9"#$ #$ $# $F$#! ! C+ : $ "#$$#$$9"#$ 7 !$$ # &gt; ! ;D " ! # $$# R%# 9"#$ ""!$ # &amp;$# # H $ )# ;$ %! # " ! 7 9 &amp;$ $$ " !% ! $#$ D#$ #$#$# #7 $: 9"#$ :$!$$&amp;""#$ $$ "#$$#&gt; $! #J"763$6/ #""#$K7! $!$$$"# # " $ &gt;;$ % $$ # 8#7 9"#$$$$" # # 9"#$ &amp; $ $! " $ !D! "# ##$7 $!D##"#O $#$ 9D!#$ DD#%$ $$ $$$$$::# :: C##7 #8% ""#$ #$ #% $#! $#$$ #" " &gt;C&gt;$ ##&amp;97 $ #$ &amp;9"#$ !$! #7: $ "#$ &amp;$#$ " $ $# &gt; # :$# DF "#$ 8# &gt; !D$ "$ &gt; % # $&gt;$ $ $# &amp; "#$ " $ ;$ %$ $ &amp;!%!$ $ &amp;$# "#$7 # # $#&gt; $$! C &amp;9 !#8%#!D$ &gt; D$$#$# ##;$! $ : $ C 64 # 647 ) C $ $ $! !D! C % # C $ "!# # &amp;!A # &gt; !$$ $#" $!$#% $ % $!#!"$ $7 % $34407 637 #$$####;$!7 6/7 ##$ &gt;$ !$ 344 :#7 # C A#D "" $ &amp;#$75,76&gt; 7</w:t>
      </w:r>
    </w:p>
    <w:p>
      <w:r>
        <w:t>#"$ " "# #</w:t>
      </w:r>
    </w:p>
    <w:p>
      <w:r>
        <w:t>./012.3445 +63.63+ ! 4 51</w:t>
      </w:r>
    </w:p>
    <w:p>
      <w:r>
        <w:t>67 !####%&gt;7 ! 5</w:t>
      </w:r>
    </w:p>
    <w:p>
      <w:r>
        <w:t>37 #;$$7 /7 &amp;!$: 9!C344:#7$ CA#D##$7 17:#"#$ :!!# J*AV G#A: :#!$9#$723 :!!## # &gt;:!!#6- ; 3440J )KT! ### $ :!!# "# % "$ "# % !$# &lt; 9 $ &amp;#$7 13 )7 "#!$ ##F$ $ " 8 " ##$ %&lt;!("#% %$F$#; $C&amp;% 7</w:t>
      </w:r>
    </w:p>
    <w:p>
      <w:r>
        <w:t>D#:: 8#</w:t>
      </w:r>
    </w:p>
    <w:p>
      <w:r>
        <w:t>#H *</w:t>
      </w:r>
    </w:p>
    <w:p>
      <w:r>
        <w:t>"#! $</w:t>
      </w:r>
    </w:p>
    <w:p>
      <w:r>
        <w:t>(</w:t>
      </w:r>
    </w:p>
    <w:p>
      <w:r>
        <w:t>" :#"#!$##F$$$ : !9"#$ &lt;=C=:: :!!# # "#D#::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