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https://mcp.opencaselaw.ch/entscheid/ge_gerichte_ATAS_441_2005</w:t>
      </w:r>
    </w:p>
    <w:p>
      <w:r>
        <w:t>FR: GE_GERICHTE ATAS/441/2005 du 31 mai 2005</w:t>
      </w:r>
    </w:p>
    <w:p>
      <w:r>
        <w:t>IT: GE_GERICHTE ATAS/441/2005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#$%&amp;'#'&amp; #(($#)''* ++ + , , + , )- ./ ! &amp;$ )''*</w:t>
      </w:r>
    </w:p>
    <w:p>
      <w:r>
        <w:t>0 , 12 3333333333 ! "#$$#%""&amp;$ '(</w:t>
      </w:r>
    </w:p>
    <w:p>
      <w:r>
        <w:t>!# #</w:t>
      </w:r>
    </w:p>
    <w:p>
      <w:r>
        <w:t># 00 , ,1+4 , $ )#*+,-! " "%</w:t>
      </w:r>
    </w:p>
    <w:p>
      <w:r>
        <w:t>./0123.0444 '0.1' #$ ## 5 6 &amp; 78 9999999999 , 7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+ 0 , + , , + , ! 1..5 6 7.525 8 655 5 1" $9) ,:;</w:t>
      </w:r>
    </w:p>
    <w:p>
      <w:r>
        <w:t>$#"$7" "#$" "#$7 @+* @ .6</w:t>
      </w:r>
    </w:p>
    <w:p>
      <w:r>
        <w:t>/@ 6$ " "#$7 @/2 &gt;;7,$#" &gt;A$ "# ./+0=.0441@ 0@ !" $#$@ 1@ 8#% " $ ;7 ! 8#% # # B $ $" $ /4 &gt;# $- # "8" "# " #%%$ $ "? 8$ $ 6CD"EC#8;" F F442</w:t>
      </w:r>
    </w:p>
    <w:p>
      <w:r>
        <w:t>#" G%"@ $" B ##A@ %%#" $#" H I "$"; G % ;$""## $"#? "" $$""#</w:t>
      </w:r>
    </w:p>
    <w:p>
      <w:r>
        <w:t>./0123.0444 '1.1'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 $#"A88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