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ATAS/440/2023 vom 15. Juni 2023</w:t>
      </w:r>
    </w:p>
    <w:p>
      <w:r>
        <w:t>GE Cour de justice, 2023-06-15, FR</w:t>
      </w:r>
    </w:p>
    <w:p>
      <w:r>
        <w:rPr>
          <w:b/>
        </w:rPr>
        <w:t xml:space="preserve">Quelle: </w:t>
      </w:r>
      <w:r>
        <w:t>https://mcp.opencaselaw.ch/entscheid/ge_gerichte_ATAS_440_2023</w:t>
      </w:r>
    </w:p>
    <w:p>
      <w:r>
        <w:t>FR: GE_GERICHTE ATAS/440/2023 du 15 juin 2023</w:t>
      </w:r>
    </w:p>
    <w:p>
      <w:r>
        <w:t>IT: GE_GERICHTE ATAS/440/2023 del 15 giugno 2023</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w:t>
      </w:r>
    </w:p>
    <w:p>
      <w:r>
        <w:t>A/3294/2022 4/6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5</w:t>
      </w:r>
    </w:p>
    <w:p>
      <w:r>
        <w:t>En l’espèce, le juge de première instance a ordonné le partage par moitié des prestations de sortie acquises durant le mariage par les demandeurs. Les dates pertinentes sont, d’une part, celle du mariage, le 2 mai 1991, d’autre part, le 12 octobre 2021, date à laquelle la demande en divorce a été déposée. Il sied de préciser que les mesures d’instruction effectuées par la chambre de céans n’ont pas permis de mettre en évidence d'autres avoirs LPP accumulés par les</w:t>
      </w:r>
    </w:p>
    <w:p>
      <w:r>
        <w:t>A/3294/2022 5/6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 Les intérêts dus à la demanderesse sur la somme de CHF 1'883.75 existant au jour du mariage se montent à CHF 2'295.88.</w:t>
      </w:r>
    </w:p>
    <w:p>
      <w:r>
        <w:rPr>
          <w:b/>
        </w:rPr>
        <w:t>E. 6</w:t>
      </w:r>
    </w:p>
    <w:p>
      <w:r>
        <w:t>Selon les documents produits, la prestation acquise pendant le mariage par le demandeur est de CHF 716'806.-, tandis que celle acquise par la demanderesse est de CHF 24'754.37 (CHF 28'934.- - CHF 4'179.63), les intérêts ayant déjà été calculés par les institutions de prévoyance défenderesses. Ainsi le demandeur doit à son ex-épouse le montant de CHF 358'403.- (CHF 716'806.- : 2) et celle-ci doit à celui-là le montant de CHF 12'377.20 (CHF 24'754.37 : 2), de sorte que c’est le demandeur qui doit à la demanderesse le montant de CHF 346'025.80.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 - E 5 10]). ***</w:t>
      </w:r>
    </w:p>
    <w:p>
      <w:r>
        <w:t>A/3294/2022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