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ATAS/440/2004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https://mcp.opencaselaw.ch/entscheid/ge_gerichte_ATAS_440_2004</w:t>
      </w:r>
    </w:p>
    <w:p>
      <w:r>
        <w:t>FR: GE_GERICHTE ATAS/440/2004 du 1 juin 2004</w:t>
      </w:r>
    </w:p>
    <w:p>
      <w:r>
        <w:t>IT: GE_GERICHTE ATAS/440/2004 del 1 giugno 2004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&amp;%## &amp; 6 7%-# /3348 $77#</w:t>
      </w:r>
    </w:p>
    <w:p>
      <w:r>
        <w:t>&amp; $.#-#&amp;#% 9#. , $ :</w:t>
      </w:r>
    </w:p>
    <w:p>
      <w:r>
        <w:t>#7% !# ;&lt;&lt;&lt;&lt;&lt;&lt;&lt;&lt;&lt;&lt; '</w:t>
      </w:r>
    </w:p>
    <w:p>
      <w:r>
        <w:t>&amp;&amp; &amp; #</w:t>
      </w:r>
    </w:p>
    <w:p>
      <w:r>
        <w:t>%# 7%5 /5</w:t>
      </w:r>
    </w:p>
    <w:p>
      <w:r>
        <w:t>&amp;%##</w:t>
      </w:r>
    </w:p>
    <w:p>
      <w:r>
        <w:t>## &amp; /2</w:t>
      </w:r>
    </w:p>
    <w:p>
      <w:r>
        <w:t>/3348 #</w:t>
      </w:r>
    </w:p>
    <w:p>
      <w:r>
        <w:t>7#%</w:t>
      </w:r>
    </w:p>
    <w:p>
      <w:r>
        <w:t>75</w:t>
      </w:r>
    </w:p>
    <w:p>
      <w:r>
        <w:t>45</w:t>
      </w:r>
    </w:p>
    <w:p>
      <w:r>
        <w:t>1/ # /3348 $%8 %%</w:t>
      </w:r>
    </w:p>
    <w:p>
      <w:r>
        <w:t>!" # !8</w:t>
      </w:r>
    </w:p>
    <w:p>
      <w:r>
        <w:t>#=%</w:t>
      </w:r>
    </w:p>
    <w:p>
      <w:r>
        <w:t>, &amp;</w:t>
      </w:r>
    </w:p>
    <w:p>
      <w:r>
        <w:t>##</w:t>
      </w:r>
    </w:p>
    <w:p>
      <w:r>
        <w:t>&amp;</w:t>
      </w:r>
    </w:p>
    <w:p>
      <w:r>
        <w:t>&gt;.</w:t>
      </w:r>
    </w:p>
    <w:p>
      <w:r>
        <w:t>&amp;# &amp;%##5</w:t>
      </w:r>
    </w:p>
    <w:p>
      <w:r>
        <w:t># &amp;</w:t>
      </w:r>
    </w:p>
    <w:p>
      <w:r>
        <w:t>'# &amp;</w:t>
      </w:r>
    </w:p>
    <w:p>
      <w:r>
        <w:t>## # &amp;%#</w:t>
      </w:r>
    </w:p>
    <w:p>
      <w:r>
        <w:t>%</w:t>
      </w:r>
    </w:p>
    <w:p>
      <w:r>
        <w:t>5 ?#8</w:t>
      </w:r>
    </w:p>
    <w:p>
      <w:r>
        <w:t>-8</w:t>
      </w:r>
    </w:p>
    <w:p>
      <w:r>
        <w:t>@77</w:t>
      </w:r>
    </w:p>
    <w:p>
      <w:r>
        <w:t>'# &amp; $</w:t>
      </w:r>
    </w:p>
    <w:p>
      <w:r>
        <w:t>&amp;#</w:t>
      </w:r>
    </w:p>
    <w:p>
      <w:r>
        <w:t>%-#5 65</w:t>
      </w:r>
    </w:p>
    <w:p>
      <w:r>
        <w:t>1 A /3348</w:t>
      </w:r>
    </w:p>
    <w:p>
      <w:r>
        <w:t>%% # &amp;$77#</w:t>
      </w:r>
    </w:p>
    <w:p>
      <w:r>
        <w:t>% #B5</w:t>
      </w:r>
    </w:p>
    <w:p>
      <w:r>
        <w:t>25</w:t>
      </w:r>
    </w:p>
    <w:p>
      <w:r>
        <w:t>%-# &amp; /4 B /3348 $</w:t>
      </w:r>
    </w:p>
    <w:p>
      <w:r>
        <w:t>+</w:t>
      </w:r>
    </w:p>
    <w:p>
      <w:r>
        <w:t>'</w:t>
      </w:r>
    </w:p>
    <w:p>
      <w:r>
        <w:t>#B &amp; %</w:t>
      </w:r>
    </w:p>
    <w:p>
      <w:r>
        <w:t>#% &amp;</w:t>
      </w:r>
    </w:p>
    <w:p>
      <w:r>
        <w:t>&amp;%## &amp; 6 7%-# /334</w:t>
      </w:r>
    </w:p>
    <w:p>
      <w:r>
        <w:t>&amp;</w:t>
      </w:r>
    </w:p>
    <w:p>
      <w:r>
        <w:t>&amp;%##</w:t>
      </w:r>
    </w:p>
    <w:p>
      <w:r>
        <w:t>## &amp; /2</w:t>
      </w:r>
    </w:p>
    <w:p>
      <w:r>
        <w:t>/3345</w:t>
      </w:r>
    </w:p>
    <w:p>
      <w:r>
        <w:t>77 '$ #, &amp;%##8</w:t>
      </w:r>
    </w:p>
    <w:p>
      <w:r>
        <w:t># #&amp;#' +</w:t>
      </w:r>
    </w:p>
    <w:p>
      <w:r>
        <w:t>&amp; 6 7%-# /3348 -# &amp;%=+ %% #7#% + $#%%</w:t>
      </w:r>
    </w:p>
    <w:p>
      <w:r>
        <w:t>/4 # /33/8 ' #.# -#</w:t>
      </w:r>
    </w:p>
    <w:p>
      <w:r>
        <w:t>#=%</w:t>
      </w:r>
    </w:p>
    <w:p>
      <w:r>
        <w:t>, &amp;</w:t>
      </w:r>
    </w:p>
    <w:p>
      <w:r>
        <w:t>##</w:t>
      </w:r>
    </w:p>
    <w:p>
      <w:r>
        <w:t>&amp;</w:t>
      </w:r>
    </w:p>
    <w:p>
      <w:r>
        <w:t>&gt;. 8 '</w:t>
      </w:r>
    </w:p>
    <w:p>
      <w:r>
        <w:t>#%8</w:t>
      </w:r>
    </w:p>
    <w:p>
      <w:r>
        <w:t>=@ &amp; /6 -# /3348 -# &amp;%%</w:t>
      </w:r>
    </w:p>
    <w:p>
      <w:r>
        <w:t>#-B8</w:t>
      </w:r>
    </w:p>
    <w:p>
      <w:r>
        <w:t>$(</w:t>
      </w:r>
    </w:p>
    <w:p>
      <w:r>
        <w:t>%% &amp;</w:t>
      </w:r>
    </w:p>
    <w:p>
      <w:r>
        <w:t>&amp;%# # #8 '$7#8 $ -#8</w:t>
      </w:r>
    </w:p>
    <w:p>
      <w:r>
        <w:t>#&amp;-8 &amp;</w:t>
      </w:r>
    </w:p>
    <w:p>
      <w:r>
        <w:t>- &amp;%##</w:t>
      </w:r>
    </w:p>
    <w:p>
      <w:r>
        <w:t>6 7%-# /3345</w:t>
      </w:r>
    </w:p>
    <w:p>
      <w:r>
        <w:t>C5 -#% +</w:t>
      </w:r>
    </w:p>
    <w:p>
      <w:r>
        <w:t>&amp;%#</w:t>
      </w:r>
    </w:p>
    <w:p>
      <w:r>
        <w:t>B #</w:t>
      </w:r>
    </w:p>
    <w:p>
      <w:r>
        <w:t>+ # &amp;%8</w:t>
      </w:r>
    </w:p>
    <w:p>
      <w:r>
        <w:t>$</w:t>
      </w:r>
    </w:p>
    <w:p>
      <w:r>
        <w:t>#7%5</w:t>
      </w:r>
    </w:p>
    <w:p>
      <w:r>
        <w:t>$/</w:t>
      </w:r>
    </w:p>
    <w:p>
      <w:r>
        <w:rPr>
          <w:b/>
        </w:rPr>
        <w:t>E. 19</w:t>
      </w:r>
    </w:p>
    <w:p>
      <w:r>
        <w:t>: # @-#</w:t>
      </w:r>
    </w:p>
    <w:p>
      <w:r>
        <w:t>$@## =&amp;### 9:</w:t>
      </w:r>
    </w:p>
    <w:p>
      <w:r>
        <w:t>%% &amp;#7#%</w:t>
      </w:r>
    </w:p>
    <w:p>
      <w:r>
        <w:t>##%8 &amp;,</w:t>
      </w:r>
    </w:p>
    <w:p>
      <w:r>
        <w:t>1 A /3348</w:t>
      </w:r>
    </w:p>
    <w:p>
      <w:r>
        <w:t>#B</w:t>
      </w:r>
    </w:p>
    <w:p>
      <w:r>
        <w:t>&amp;</w:t>
      </w:r>
    </w:p>
    <w:p>
      <w:r>
        <w:t># 95 1 5</w:t>
      </w:r>
    </w:p>
    <w:p>
      <w:r>
        <w:t>:5</w:t>
      </w:r>
    </w:p>
    <w:p>
      <w:r>
        <w:t>. 40*.</w:t>
      </w:r>
    </w:p>
    <w:p>
      <w:r>
        <w:t>012*10/334</w:t>
      </w:r>
    </w:p>
    <w:p>
      <w:r>
        <w:t>D &amp; 43</w:t>
      </w:r>
    </w:p>
    <w:p>
      <w:r>
        <w:t>/3368 &amp;8</w:t>
      </w:r>
    </w:p>
    <w:p>
      <w:r>
        <w:t>#B &amp;###7 9#. , :</w:t>
      </w:r>
    </w:p>
    <w:p>
      <w:r>
        <w:t>% &amp;$77#</w:t>
      </w:r>
    </w:p>
    <w:p>
      <w:r>
        <w:t>#% &amp; $5 1 5</w:t>
      </w:r>
    </w:p>
    <w:p>
      <w:r>
        <w:t>8 #&amp;% '</w:t>
      </w:r>
    </w:p>
    <w:p>
      <w:r>
        <w:t>&gt; -# %% %%</w:t>
      </w:r>
    </w:p>
    <w:p>
      <w:r>
        <w:t>-## &amp; $5 141 &amp;</w:t>
      </w:r>
    </w:p>
    <w:p>
      <w:r>
        <w:t>## @-# .</w:t>
      </w:r>
    </w:p>
    <w:p>
      <w:r>
        <w:t>.5</w:t>
      </w:r>
    </w:p>
    <w:p>
      <w:r>
        <w:t>B: ?</w:t>
      </w:r>
    </w:p>
    <w:p>
      <w:r>
        <w:t>&amp;</w:t>
      </w:r>
    </w:p>
    <w:p>
      <w:r>
        <w:t>'</w:t>
      </w:r>
    </w:p>
    <w:p>
      <w:r>
        <w:t>#</w:t>
      </w:r>
    </w:p>
    <w:p>
      <w:r>
        <w:t># #</w:t>
      </w:r>
    </w:p>
    <w:p>
      <w:r>
        <w:t>#B &amp; %8 E #7 #- F .</w:t>
      </w:r>
    </w:p>
    <w:p>
      <w:r>
        <w:t>7#@</w:t>
      </w:r>
    </w:p>
    <w:p>
      <w:r>
        <w:t>&amp;</w:t>
      </w:r>
    </w:p>
    <w:p>
      <w:r>
        <w:t>&amp;# ##7 &amp; $D5 8</w:t>
      </w:r>
    </w:p>
    <w:p>
      <w:r>
        <w:t>&amp;# ##7 &amp;$ =@</w:t>
      </w:r>
    </w:p>
    <w:p>
      <w:r>
        <w:t>'%# $#% &amp;</w:t>
      </w:r>
    </w:p>
    <w:p>
      <w:r>
        <w:t>G =@%8</w:t>
      </w:r>
    </w:p>
    <w:p>
      <w:r>
        <w:t>#75 $#% &amp;</w:t>
      </w:r>
    </w:p>
    <w:p>
      <w:r>
        <w:t>G =@%</w:t>
      </w:r>
    </w:p>
    <w:p>
      <w:r>
        <w:t>$%&amp; + E.# ' &amp;</w:t>
      </w:r>
    </w:p>
    <w:p>
      <w:r>
        <w:t>H</w:t>
      </w:r>
    </w:p>
    <w:p>
      <w:r>
        <w:t>&amp;# ##7 ( -# E %</w:t>
      </w:r>
    </w:p>
    <w:p>
      <w:r>
        <w:t>H #</w:t>
      </w:r>
    </w:p>
    <w:p>
      <w:r>
        <w:t>+</w:t>
      </w:r>
    </w:p>
    <w:p>
      <w:r>
        <w:t>'# ##@# 9 ? )C</w:t>
      </w:r>
    </w:p>
    <w:p>
      <w:r>
        <w:t>/)2 I J 8 %# &amp; &amp;# &amp;###78 6, %&amp;##8 1))18 5 /6K</w:t>
      </w:r>
    </w:p>
    <w:p>
      <w:r>
        <w:t>I ;BG#&amp;8 &amp;# =&amp;### #-% #8 1)K1 5 414</w:t>
      </w:r>
    </w:p>
    <w:p>
      <w:r>
        <w:t>5:5 . $#% &amp;</w:t>
      </w:r>
    </w:p>
    <w:p>
      <w:r>
        <w:t>G =@%</w:t>
      </w:r>
    </w:p>
    <w:p>
      <w:r>
        <w:t>- '# '$#</w:t>
      </w:r>
    </w:p>
    <w:p>
      <w:r>
        <w:t># '</w:t>
      </w:r>
    </w:p>
    <w:p>
      <w:r>
        <w:t>( '</w:t>
      </w:r>
    </w:p>
    <w:p>
      <w:r>
        <w:t>#B -# E# 975 J 8 5 #5 5 /21:5 8 # "</w:t>
      </w:r>
    </w:p>
    <w:p>
      <w:r>
        <w:t>$ , &amp;E '</w:t>
      </w:r>
    </w:p>
    <w:p>
      <w:r>
        <w:t>&amp;-#8</w:t>
      </w:r>
    </w:p>
    <w:p>
      <w:r>
        <w:t>D -#8 + $# &amp;$</w:t>
      </w:r>
    </w:p>
    <w:p>
      <w:r>
        <w:t>#=%</w:t>
      </w:r>
    </w:p>
    <w:p>
      <w:r>
        <w:t>-## &amp; &amp;# ##'</w:t>
      </w:r>
    </w:p>
    <w:p>
      <w:r>
        <w:t>D% &amp; # &amp;$ 7#E</w:t>
      </w:r>
    </w:p>
    <w:p>
      <w:r>
        <w:t>&amp; &amp; $%# &amp; =@</w:t>
      </w:r>
    </w:p>
    <w:p>
      <w:r>
        <w:t>&gt;8 L</w:t>
      </w:r>
    </w:p>
    <w:p>
      <w:r>
        <w:t>###% &amp;</w:t>
      </w:r>
    </w:p>
    <w:p>
      <w:r>
        <w:t># ##</w:t>
      </w:r>
    </w:p>
    <w:p>
      <w:r>
        <w:t>=#&amp;##5</w:t>
      </w:r>
    </w:p>
    <w:p>
      <w:r>
        <w:t>.</w:t>
      </w:r>
    </w:p>
    <w:p>
      <w:r>
        <w:t># ###</w:t>
      </w:r>
    </w:p>
    <w:p>
      <w:r>
        <w:t># D &amp;%% 5 &gt;8 $ #</w:t>
      </w:r>
    </w:p>
    <w:p>
      <w:r>
        <w:t>## &amp; .#</w:t>
      </w:r>
    </w:p>
    <w:p>
      <w:r>
        <w:t>B 975 .?M# B8 &amp;G &amp; &gt;GN#O8 -5 8 1))18 5 1*K8</w:t>
      </w:r>
    </w:p>
    <w:p>
      <w:r>
        <w:t>643:5</w:t>
      </w:r>
    </w:p>
    <w:p>
      <w:r>
        <w:t>-#</w:t>
      </w:r>
    </w:p>
    <w:p>
      <w:r>
        <w:t>&amp; - '$ #B</w:t>
      </w:r>
    </w:p>
    <w:p>
      <w:r>
        <w:t>&amp;#</w:t>
      </w:r>
    </w:p>
    <w:p>
      <w:r>
        <w:t>,@ @%% &amp;$@# - 8</w:t>
      </w:r>
    </w:p>
    <w:p>
      <w:r>
        <w:t>##, '</w:t>
      </w:r>
    </w:p>
    <w:p>
      <w:r>
        <w:t>%' &amp; $# B-#</w:t>
      </w:r>
    </w:p>
    <w:p>
      <w:r>
        <w:t>%@# =#&amp;#' 9 ? 11/</w:t>
      </w:r>
    </w:p>
    <w:p>
      <w:r>
        <w:t>414:5</w:t>
      </w:r>
    </w:p>
    <w:p>
      <w:r>
        <w:t>#7</w:t>
      </w:r>
    </w:p>
    <w:p>
      <w:r>
        <w:t>##8 &amp;,</w:t>
      </w:r>
    </w:p>
    <w:p>
      <w:r>
        <w:t>'</w:t>
      </w:r>
    </w:p>
    <w:p>
      <w:r>
        <w:t>#&amp;% #' &amp; $D &amp;</w:t>
      </w:r>
    </w:p>
    <w:p>
      <w:r>
        <w:t>-# + # $E# &amp;$ =#&amp;## '# 7# &amp; #</w:t>
      </w:r>
    </w:p>
    <w:p>
      <w:r>
        <w:t>1 A /334 &amp;%=+8</w:t>
      </w:r>
    </w:p>
    <w:p>
      <w:r>
        <w:t>&amp;</w:t>
      </w:r>
    </w:p>
    <w:p>
      <w:r>
        <w:t>=@ ##8 ## '</w:t>
      </w:r>
    </w:p>
    <w:p>
      <w:r>
        <w:t>=@ %8</w:t>
      </w:r>
    </w:p>
    <w:p>
      <w:r>
        <w:t>%% %@#, %5</w:t>
      </w:r>
    </w:p>
    <w:p>
      <w:r>
        <w:t>:</w:t>
      </w:r>
    </w:p>
    <w:p>
      <w:r>
        <w:t>&gt; E# &amp;$77#</w:t>
      </w:r>
    </w:p>
    <w:p>
      <w:r>
        <w:t>% I - $D &amp;</w:t>
      </w:r>
    </w:p>
    <w:p>
      <w:r>
        <w:t>&amp; 43</w:t>
      </w:r>
    </w:p>
    <w:p>
      <w:r>
        <w:t>/336 # ='$+</w:t>
      </w:r>
    </w:p>
    <w:p>
      <w:r>
        <w:t>E#8 #</w:t>
      </w:r>
    </w:p>
    <w:p>
      <w:r>
        <w:t>%@ + -%#7#</w:t>
      </w:r>
    </w:p>
    <w:p>
      <w:r>
        <w:t>7#% + $5 141</w:t>
      </w:r>
    </w:p>
    <w:p>
      <w:r>
        <w:t>&amp;</w:t>
      </w:r>
    </w:p>
    <w:p>
      <w:r>
        <w:t># $##5</w:t>
      </w:r>
    </w:p>
    <w:p>
      <w:r>
        <w:t>&gt;</w:t>
      </w:r>
    </w:p>
    <w:p>
      <w:r>
        <w:t>=#&amp;## &amp;###- %#8</w:t>
      </w:r>
    </w:p>
    <w:p>
      <w:r>
        <w:t>'$ # &amp; &amp;# ## &amp;</w:t>
      </w:r>
    </w:p>
    <w:p>
      <w:r>
        <w:t>#5</w:t>
      </w:r>
    </w:p>
    <w:p>
      <w:r>
        <w:t>(</w:t>
      </w:r>
    </w:p>
    <w:p>
      <w:r>
        <w:t># &amp;</w:t>
      </w:r>
    </w:p>
    <w:p>
      <w:r>
        <w:t>'</w:t>
      </w:r>
    </w:p>
    <w:p>
      <w:r>
        <w:t>$5 2* &amp;</w:t>
      </w:r>
    </w:p>
    <w:p>
      <w:r>
        <w:t># 7%&amp;%</w:t>
      </w:r>
    </w:p>
    <w:p>
      <w:r>
        <w:t># @%% &amp; &amp;# &amp;</w:t>
      </w:r>
    </w:p>
    <w:p>
      <w:r>
        <w:t># . .8 %</w:t>
      </w:r>
    </w:p>
    <w:p>
      <w:r>
        <w:t>-#@</w:t>
      </w:r>
    </w:p>
    <w:p>
      <w:r>
        <w:t>1 =-# /3348 G'</w:t>
      </w:r>
    </w:p>
    <w:p>
      <w:r>
        <w:t>##</w:t>
      </w:r>
    </w:p>
    <w:p>
      <w:r>
        <w:t>#B &amp;</w:t>
      </w:r>
    </w:p>
    <w:p>
      <w:r>
        <w:t>. 60*.</w:t>
      </w:r>
    </w:p>
    <w:p>
      <w:r>
        <w:t>012*10/334 8 '#</w:t>
      </w:r>
    </w:p>
    <w:p>
      <w:r>
        <w:t># #'</w:t>
      </w:r>
    </w:p>
    <w:p>
      <w:r>
        <w:t>&amp;</w:t>
      </w:r>
    </w:p>
    <w:p>
      <w:r>
        <w:t>&amp;# &amp;</w:t>
      </w:r>
    </w:p>
    <w:p>
      <w:r>
        <w:t>#5</w:t>
      </w:r>
    </w:p>
    <w:p>
      <w:r>
        <w:t>&amp;# ## %@ 7%&amp;% B#@</w:t>
      </w:r>
    </w:p>
    <w:p>
      <w:r>
        <w:t>+ @</w:t>
      </w:r>
    </w:p>
    <w:p>
      <w:r>
        <w:t>#E &amp;</w:t>
      </w:r>
    </w:p>
    <w:p>
      <w:r>
        <w:t>#</w:t>
      </w:r>
    </w:p>
    <w:p>
      <w:r>
        <w:t>D #8 #E =' + % # + ,-</w:t>
      </w:r>
    </w:p>
    <w:p>
      <w:r>
        <w:t>&amp;#- ##</w:t>
      </w:r>
    </w:p>
    <w:p>
      <w:r>
        <w:t>&amp;</w:t>
      </w:r>
    </w:p>
    <w:p>
      <w:r>
        <w:t>5 $ ##</w:t>
      </w:r>
    </w:p>
    <w:p>
      <w:r>
        <w:t>% &amp; + $E#@ %</w:t>
      </w:r>
    </w:p>
    <w:p>
      <w:r>
        <w:t># 7%&amp;% '</w:t>
      </w:r>
    </w:p>
    <w:p>
      <w:r>
        <w:t>%@# @-#</w:t>
      </w:r>
    </w:p>
    <w:p>
      <w:r>
        <w:t>%%</w:t>
      </w:r>
    </w:p>
    <w:p>
      <w:r>
        <w:t>&gt;5</w:t>
      </w:r>
    </w:p>
    <w:p>
      <w:r>
        <w:t>&gt; $5 141 5 1</w:t>
      </w:r>
    </w:p>
    <w:p>
      <w:r>
        <w:t>8 P</w:t>
      </w:r>
    </w:p>
    <w:p>
      <w:r>
        <w:t># %B# &amp; #BE</w:t>
      </w:r>
    </w:p>
    <w:p>
      <w:r>
        <w:t>=@</w:t>
      </w:r>
    </w:p>
    <w:p>
      <w:r>
        <w:t>#-#</w:t>
      </w:r>
    </w:p>
    <w:p>
      <w:r>
        <w:t>% I</w:t>
      </w:r>
    </w:p>
    <w:p>
      <w:r>
        <w:t>,@</w:t>
      </w:r>
    </w:p>
    <w:p>
      <w:r>
        <w:t>B8 $@##8</w:t>
      </w:r>
    </w:p>
    <w:p>
      <w:r>
        <w:t>=#&amp;##</w:t>
      </w:r>
    </w:p>
    <w:p>
      <w:r>
        <w:t>% Q5</w:t>
      </w:r>
    </w:p>
    <w:p>
      <w:r>
        <w:t>&amp;</w:t>
      </w:r>
    </w:p>
    <w:p>
      <w:r>
        <w:t>%# &amp;</w:t>
      </w:r>
    </w:p>
    <w:p>
      <w:r>
        <w:t>1)*18</w:t>
      </w:r>
    </w:p>
    <w:p>
      <w:r>
        <w:t>&amp;# ## ##</w:t>
      </w:r>
    </w:p>
    <w:p>
      <w:r>
        <w:t>%% %%</w:t>
      </w:r>
    </w:p>
    <w:p>
      <w:r>
        <w:t>#% /8 #B%</w:t>
      </w:r>
    </w:p>
    <w:p>
      <w:r>
        <w:t># F P #B &amp;###7</w:t>
      </w:r>
    </w:p>
    <w:p>
      <w:r>
        <w:t>##%</w:t>
      </w:r>
    </w:p>
    <w:p>
      <w:r>
        <w:t>&amp; &amp;# &amp;###7 &amp;</w:t>
      </w:r>
    </w:p>
    <w:p>
      <w:r>
        <w:t>H</w:t>
      </w:r>
    </w:p>
    <w:p>
      <w:r>
        <w:t>#</w:t>
      </w:r>
    </w:p>
    <w:p>
      <w:r>
        <w:t>%-# Q5</w:t>
      </w:r>
    </w:p>
    <w:p>
      <w:r>
        <w:t>## $# ,</w:t>
      </w:r>
    </w:p>
    <w:p>
      <w:r>
        <w:t>D ## '</w:t>
      </w:r>
    </w:p>
    <w:p>
      <w:r>
        <w:t># &amp;##5</w:t>
      </w:r>
    </w:p>
    <w:p>
      <w:r>
        <w:t>,@ &amp;$# %#</w:t>
      </w:r>
    </w:p>
    <w:p>
      <w:r>
        <w:t>=@ &amp; &amp;%@@</w:t>
      </w:r>
    </w:p>
    <w:p>
      <w:r>
        <w:t>&amp;$ &amp;# ##</w:t>
      </w:r>
    </w:p>
    <w:p>
      <w:r>
        <w:t>F</w:t>
      </w:r>
    </w:p>
    <w:p>
      <w:r>
        <w:t>&amp;#</w:t>
      </w:r>
    </w:p>
    <w:p>
      <w:r>
        <w:t># +</w:t>
      </w:r>
    </w:p>
    <w:p>
      <w:r>
        <w:t># %# #%8 G##'8 %%@#'</w:t>
      </w:r>
    </w:p>
    <w:p>
      <w:r>
        <w:t>(%#' &amp;</w:t>
      </w:r>
    </w:p>
    <w:p>
      <w:r>
        <w:t>5</w:t>
      </w:r>
    </w:p>
    <w:p>
      <w:r>
        <w:t>=@ &amp;- # ### &amp; E # &amp;</w:t>
      </w:r>
    </w:p>
    <w:p>
      <w:r>
        <w:t>#5</w:t>
      </w:r>
    </w:p>
    <w:p>
      <w:r>
        <w:t>8 &amp;</w:t>
      </w:r>
    </w:p>
    <w:p>
      <w:r>
        <w:t>D &amp; 43</w:t>
      </w:r>
    </w:p>
    <w:p>
      <w:r>
        <w:t>/3368</w:t>
      </w:r>
    </w:p>
    <w:p>
      <w:r>
        <w:t>#&amp;%% '</w:t>
      </w:r>
    </w:p>
    <w:p>
      <w:r>
        <w:t>E &amp; $5 141 5 /</w:t>
      </w:r>
    </w:p>
    <w:p>
      <w:r>
        <w:t>##</w:t>
      </w:r>
    </w:p>
    <w:p>
      <w:r>
        <w:t>&amp;</w:t>
      </w:r>
    </w:p>
    <w:p>
      <w:r>
        <w:t>&amp;$ #BE</w:t>
      </w:r>
    </w:p>
    <w:p>
      <w:r>
        <w:t>&amp; &amp;# &amp;###7 I #</w:t>
      </w:r>
    </w:p>
    <w:p>
      <w:r>
        <w:t># %% P</w:t>
      </w:r>
    </w:p>
    <w:p>
      <w:r>
        <w:t>#B Q</w:t>
      </w:r>
    </w:p>
    <w:p>
      <w:r>
        <w:t>#@#7# P</w:t>
      </w:r>
    </w:p>
    <w:p>
      <w:r>
        <w:t>#B Q5 8 $5 141 5 /</w:t>
      </w:r>
    </w:p>
    <w:p>
      <w:r>
        <w:t>%# '</w:t>
      </w:r>
    </w:p>
    <w:p>
      <w:r>
        <w:t>#B &amp;###7</w:t>
      </w:r>
    </w:p>
    <w:p>
      <w:r>
        <w:t>##% P &amp;</w:t>
      </w:r>
    </w:p>
    <w:p>
      <w:r>
        <w:t>H</w:t>
      </w:r>
    </w:p>
    <w:p>
      <w:r>
        <w:t>#</w:t>
      </w:r>
    </w:p>
    <w:p>
      <w:r>
        <w:t>%-# Q5 $ &amp;# ' %#</w:t>
      </w:r>
    </w:p>
    <w:p>
      <w:r>
        <w:t>&amp; #E &amp;###7 ,- &amp;$ =#&amp;##5 ## $# %# #%</w:t>
      </w:r>
    </w:p>
    <w:p>
      <w:r>
        <w:t>+</w:t>
      </w:r>
    </w:p>
    <w:p>
      <w:r>
        <w:t>&amp;</w:t>
      </w:r>
    </w:p>
    <w:p>
      <w:r>
        <w:t>'</w:t>
      </w:r>
    </w:p>
    <w:p>
      <w:r>
        <w:t>P</w:t>
      </w:r>
    </w:p>
    <w:p>
      <w:r>
        <w:t>Q &amp;# D '#7#%8@#8 &amp;$# #&amp;%#%5</w:t>
      </w:r>
    </w:p>
    <w:p>
      <w:r>
        <w:t>(</w:t>
      </w:r>
    </w:p>
    <w:p>
      <w:r>
        <w:t>&amp;</w:t>
      </w:r>
    </w:p>
    <w:p>
      <w:r>
        <w:t>7#%</w:t>
      </w:r>
    </w:p>
    <w:p>
      <w:r>
        <w:t># %# G##'</w:t>
      </w:r>
    </w:p>
    <w:p>
      <w:r>
        <w:t>%%@#'5</w:t>
      </w:r>
    </w:p>
    <w:p>
      <w:r>
        <w:t>% &amp; -E % # 9!%# &amp; &amp; # R ! . 1)*38 5 226 5: '</w:t>
      </w:r>
    </w:p>
    <w:p>
      <w:r>
        <w:t>%@#</w:t>
      </w:r>
    </w:p>
    <w:p>
      <w:r>
        <w:t>1)*3 &amp;# %8 E L% &amp; =#&amp;## #-#</w:t>
      </w:r>
    </w:p>
    <w:p>
      <w:r>
        <w:t>% E# %- + $5 141 5 1</w:t>
      </w:r>
    </w:p>
    <w:p>
      <w:r>
        <w:t>8</w:t>
      </w:r>
    </w:p>
    <w:p>
      <w:r>
        <w:t>#B &amp;###7 #&amp;% &amp; &amp; -# E%#75</w:t>
      </w:r>
    </w:p>
    <w:p>
      <w:r>
        <w:t>#B %# &amp;#% +</w:t>
      </w:r>
    </w:p>
    <w:p>
      <w:r>
        <w:t>#% R # &amp;$</w:t>
        <w:tab/>
        <w:t>8 ## &amp; 8 S '# -# + " &amp;</w:t>
      </w:r>
    </w:p>
    <w:p>
      <w:r>
        <w:t>&amp;%## &amp; &amp;% 5</w:t>
      </w:r>
    </w:p>
    <w:p>
      <w:r>
        <w:t>$%# &amp;</w:t>
      </w:r>
    </w:p>
    <w:p>
      <w:r>
        <w:t>'# '</w:t>
      </w:r>
    </w:p>
    <w:p>
      <w:r>
        <w:t># @%%8 #</w:t>
      </w:r>
    </w:p>
    <w:p>
      <w:r>
        <w:t>'</w:t>
      </w:r>
    </w:p>
    <w:p>
      <w:r>
        <w:t>#B $%# - &amp;% &amp; % &amp;$#B#5</w:t>
      </w:r>
    </w:p>
    <w:p>
      <w:r>
        <w:t>%# %-#&amp; ' # ## %# &amp;-# B#8</w:t>
      </w:r>
    </w:p>
    <w:p>
      <w:r>
        <w:t># &amp;</w:t>
      </w:r>
    </w:p>
    <w:p>
      <w:r>
        <w:t>## ##, 9 ## ##8 E S:5 &gt;</w:t>
      </w:r>
    </w:p>
    <w:p>
      <w:r>
        <w:t>!%# &amp; &amp; #8 5 22*8 P &amp;</w:t>
      </w:r>
    </w:p>
    <w:p>
      <w:r>
        <w:t>(, -#@%8</w:t>
      </w:r>
    </w:p>
    <w:p>
      <w:r>
        <w:t>8</w:t>
      </w:r>
    </w:p>
    <w:p>
      <w:r>
        <w:t># &amp;$</w:t>
      </w:r>
    </w:p>
    <w:p>
      <w:r>
        <w:t>## %##% &amp;</w:t>
      </w:r>
    </w:p>
    <w:p>
      <w:r>
        <w:t>##</w:t>
      </w:r>
    </w:p>
    <w:p>
      <w:r>
        <w:t>%% &amp;%#&amp;%8 #</w:t>
      </w:r>
    </w:p>
    <w:p>
      <w:r>
        <w:t>&amp;</w:t>
      </w:r>
    </w:p>
    <w:p>
      <w:r>
        <w:t>. 20*.</w:t>
      </w:r>
    </w:p>
    <w:p>
      <w:r>
        <w:t>012*10/334 =#&amp;## &amp;###- &amp;##</w:t>
      </w:r>
    </w:p>
    <w:p>
      <w:r>
        <w:t>#&amp;% &amp;8</w:t>
      </w:r>
    </w:p>
    <w:p>
      <w:r>
        <w:t>'</w:t>
      </w:r>
    </w:p>
    <w:p>
      <w:r>
        <w:t>% #</w:t>
      </w:r>
    </w:p>
    <w:p>
      <w:r>
        <w:t>% Q5 ,</w:t>
      </w:r>
    </w:p>
    <w:p>
      <w:r>
        <w:t>1 =-# /3338</w:t>
      </w:r>
    </w:p>
    <w:p>
      <w:r>
        <w:t>%% #</w:t>
      </w:r>
    </w:p>
    <w:p>
      <w:r>
        <w:t>B%%7# &amp;$</w:t>
      </w:r>
    </w:p>
    <w:p>
      <w:r>
        <w:t>@%% &amp; %5</w:t>
      </w:r>
    </w:p>
    <w:p>
      <w:r>
        <w:t>## &amp;-</w:t>
      </w:r>
    </w:p>
    <w:p>
      <w:r>
        <w:t>=#&amp;## &amp;###- %# &amp; &amp;#</w:t>
      </w:r>
    </w:p>
    <w:p>
      <w:r>
        <w:t>95 2C</w:t>
      </w:r>
    </w:p>
    <w:p>
      <w:r>
        <w:t>:5</w:t>
      </w:r>
    </w:p>
    <w:p>
      <w:r>
        <w:t>-8</w:t>
      </w:r>
    </w:p>
    <w:p>
      <w:r>
        <w:t>## &amp; ## &amp;</w:t>
      </w:r>
    </w:p>
    <w:p>
      <w:r>
        <w:t>%#</w:t>
      </w:r>
    </w:p>
    <w:p>
      <w:r>
        <w:t>%% E % %77#% 9! 1))*8 5 )643:5</w:t>
      </w:r>
    </w:p>
    <w:p>
      <w:r>
        <w:t>###% &amp;</w:t>
      </w:r>
    </w:p>
    <w:p>
      <w:r>
        <w:t>=#&amp;## $ &amp;</w:t>
      </w:r>
    </w:p>
    <w:p>
      <w:r>
        <w:t>=# %% #</w:t>
      </w:r>
    </w:p>
    <w:p>
      <w:r>
        <w:t>8 #</w:t>
      </w:r>
    </w:p>
    <w:p>
      <w:r>
        <w:t>? #</w:t>
      </w:r>
    </w:p>
    <w:p>
      <w:r>
        <w:t>? 5</w:t>
      </w:r>
    </w:p>
    <w:p>
      <w:r>
        <w:t>-#</w:t>
      </w:r>
    </w:p>
    <w:p>
      <w:r>
        <w:t>&amp;</w:t>
      </w:r>
    </w:p>
    <w:p>
      <w:r>
        <w:t>&amp;##</w:t>
      </w:r>
    </w:p>
    <w:p>
      <w:r>
        <w:t>'# # DG%</w:t>
      </w:r>
    </w:p>
    <w:p>
      <w:r>
        <w:t>%@#8 '' %</w:t>
      </w:r>
    </w:p>
    <w:p>
      <w:r>
        <w:t>&amp;8 &amp; 7#</w:t>
      </w:r>
    </w:p>
    <w:p>
      <w:r>
        <w:t>%</w:t>
      </w:r>
    </w:p>
    <w:p>
      <w:r>
        <w:t>#, &amp;$ #8 =' + &amp;%- +</w:t>
      </w:r>
    </w:p>
    <w:p>
      <w:r>
        <w:t>## &amp; 8 +</w:t>
      </w:r>
    </w:p>
    <w:p>
      <w:r>
        <w:t>=#&amp;## &amp;###- %#8</w:t>
      </w:r>
    </w:p>
    <w:p>
      <w:r>
        <w:t>&gt;</w:t>
      </w:r>
    </w:p>
    <w:p>
      <w:r>
        <w:t>$5 &gt;# $ &amp;-# #- $# %# &amp;</w:t>
      </w:r>
    </w:p>
    <w:p>
      <w:r>
        <w:t>&amp;</w:t>
      </w:r>
    </w:p>
    <w:p>
      <w:r>
        <w:t>D &amp; 43</w:t>
      </w:r>
    </w:p>
    <w:p>
      <w:r>
        <w:t>/3368</w:t>
      </w:r>
    </w:p>
    <w:p>
      <w:r>
        <w:t>&gt;8 # %@</w:t>
      </w:r>
    </w:p>
    <w:p>
      <w:r>
        <w:t>## &amp;</w:t>
      </w:r>
    </w:p>
    <w:p>
      <w:r>
        <w:t>%#8 ( #</w:t>
      </w:r>
    </w:p>
    <w:p>
      <w:r>
        <w:t>G%</w:t>
      </w:r>
    </w:p>
    <w:p>
      <w:r>
        <w:t>#.D # ###5</w:t>
      </w:r>
    </w:p>
    <w:p>
      <w:r>
        <w:t>$ #7</w:t>
      </w:r>
    </w:p>
    <w:p>
      <w:r>
        <w:t>%%</w:t>
      </w:r>
    </w:p>
    <w:p>
      <w:r>
        <w:t>B -#%</w:t>
      </w:r>
    </w:p>
    <w:p>
      <w:r>
        <w:t>%@#5</w:t>
      </w:r>
    </w:p>
    <w:p>
      <w:r>
        <w:t>- &amp;</w:t>
      </w:r>
    </w:p>
    <w:p>
      <w:r>
        <w:t>'# %,&amp;8</w:t>
      </w:r>
    </w:p>
    <w:p>
      <w:r>
        <w:t>%# &amp; &gt;</w:t>
      </w:r>
    </w:p>
    <w:p>
      <w:r>
        <w:t>## &amp;</w:t>
      </w:r>
    </w:p>
    <w:p>
      <w:r>
        <w:t>7 +</w:t>
      </w:r>
    </w:p>
    <w:p>
      <w:r>
        <w:t>## @-#5</w:t>
      </w:r>
    </w:p>
    <w:p>
      <w:r>
        <w:t>$%# &amp; =@</w:t>
      </w:r>
    </w:p>
    <w:p>
      <w:r>
        <w:t>(</w:t>
      </w:r>
    </w:p>
    <w:p>
      <w:r>
        <w:t># %% %</w:t>
      </w:r>
    </w:p>
    <w:p>
      <w:r>
        <w:t>#B 7%&amp;%8 &amp;</w:t>
      </w:r>
    </w:p>
    <w:p>
      <w:r>
        <w:t>D &amp; /* =-# /3368</w:t>
      </w:r>
    </w:p>
    <w:p>
      <w:r>
        <w:t>&amp; # @-#</w:t>
      </w:r>
    </w:p>
    <w:p>
      <w:r>
        <w:t>&amp; %8</w:t>
      </w:r>
    </w:p>
    <w:p>
      <w:r>
        <w:t>14 7%-# /3368</w:t>
      </w:r>
    </w:p>
    <w:p>
      <w:r>
        <w:t>&amp;# ## ##</w:t>
      </w:r>
    </w:p>
    <w:p>
      <w:r>
        <w:t>&gt; &amp; #%@</w:t>
      </w:r>
    </w:p>
    <w:p>
      <w:r>
        <w:t>+ # =@ ##8 8 &amp; $ &amp; $%# &amp; -E 5 /5 7% + $# 4 #% 4 &amp; &amp;# ## ##8</w:t>
      </w:r>
    </w:p>
    <w:p>
      <w:r>
        <w:t>#&amp;# - $%</w:t>
      </w:r>
    </w:p>
    <w:p>
      <w:r>
        <w:t>-#@ &amp;</w:t>
      </w:r>
    </w:p>
    <w:p>
      <w:r>
        <w:t>#</w:t>
      </w:r>
    </w:p>
    <w:p>
      <w:r>
        <w:t>&amp; &amp;-</w:t>
      </w:r>
    </w:p>
    <w:p>
      <w:r>
        <w:t>##</w:t>
      </w:r>
    </w:p>
    <w:p>
      <w:r>
        <w:t>&amp;</w:t>
      </w:r>
    </w:p>
    <w:p>
      <w:r>
        <w:t>%% # &amp;$77#</w:t>
      </w:r>
    </w:p>
    <w:p>
      <w:r>
        <w:t>#B</w:t>
      </w:r>
    </w:p>
    <w:p>
      <w:r>
        <w:t>&amp;</w:t>
      </w:r>
    </w:p>
    <w:p>
      <w:r>
        <w:t>#8</w:t>
      </w:r>
    </w:p>
    <w:p>
      <w:r>
        <w:t># #'</w:t>
      </w:r>
    </w:p>
    <w:p>
      <w:r>
        <w:t>#</w:t>
      </w:r>
    </w:p>
    <w:p>
      <w:r>
        <w:t>#, &amp;$ &gt;. 975 # 2C</w:t>
      </w:r>
    </w:p>
    <w:p>
      <w:r>
        <w:t>:5 &gt; %</w:t>
      </w:r>
    </w:p>
    <w:p>
      <w:r>
        <w:t>=@ &amp;</w:t>
      </w:r>
    </w:p>
    <w:p>
      <w:r>
        <w:t>&amp;$ ,</w:t>
      </w:r>
    </w:p>
    <w:p>
      <w:r>
        <w:t>## %B#5 45</w:t>
      </w:r>
    </w:p>
    <w:p>
      <w:r>
        <w:t># 7%&amp;%</w:t>
      </w:r>
    </w:p>
    <w:p>
      <w:r>
        <w:t># @%% &amp; &amp;# &amp;</w:t>
      </w:r>
    </w:p>
    <w:p>
      <w:r>
        <w:t># &amp; C B /333 9 :</w:t>
      </w:r>
    </w:p>
    <w:p>
      <w:r>
        <w:t>%</w:t>
      </w:r>
    </w:p>
    <w:p>
      <w:r>
        <w:t>-#@</w:t>
      </w:r>
    </w:p>
    <w:p>
      <w:r>
        <w:t>1 =-# /334 "</w:t>
      </w:r>
    </w:p>
    <w:p>
      <w:r>
        <w:t>&amp;#7## &amp; B &amp;# ## %@ &amp;</w:t>
      </w:r>
    </w:p>
    <w:p>
      <w:r>
        <w:t>&amp;# &amp; $ &gt;. 5</w:t>
      </w:r>
    </w:p>
    <w:p>
      <w:r>
        <w:t>#B</w:t>
      </w:r>
    </w:p>
    <w:p>
      <w:r>
        <w:t>&amp;$ ,8</w:t>
      </w:r>
    </w:p>
    <w:p>
      <w:r>
        <w:t>&amp;%## ##@# &amp; &amp; /2</w:t>
      </w:r>
    </w:p>
    <w:p>
      <w:r>
        <w:t>/3345</w:t>
      </w:r>
    </w:p>
    <w:p>
      <w:r>
        <w:t>. C0*.</w:t>
      </w:r>
    </w:p>
    <w:p>
      <w:r>
        <w:t>012*10/334 65</w:t>
      </w:r>
    </w:p>
    <w:p>
      <w:r>
        <w:t>#=% , &amp;</w:t>
      </w:r>
    </w:p>
    <w:p>
      <w:r>
        <w:t>##</w:t>
      </w:r>
    </w:p>
    <w:p>
      <w:r>
        <w:t>&amp;</w:t>
      </w:r>
    </w:p>
    <w:p>
      <w:r>
        <w:t>&gt;. $ %%</w:t>
      </w:r>
    </w:p>
    <w:p>
      <w:r>
        <w:t>#8</w:t>
      </w:r>
    </w:p>
    <w:p>
      <w:r>
        <w:t>-</w:t>
      </w:r>
    </w:p>
    <w:p>
      <w:r>
        <w:t>7%# &amp; T' 9# K6 &gt;8 C)</w:t>
      </w:r>
    </w:p>
    <w:p>
      <w:r>
        <w:t>// :5 25</w:t>
      </w:r>
    </w:p>
    <w:p>
      <w:r>
        <w:t>#B &amp; %</w:t>
      </w:r>
    </w:p>
    <w:p>
      <w:r>
        <w:t>'</w:t>
      </w:r>
    </w:p>
    <w:p>
      <w:r>
        <w:t>&amp;%## &amp; 6 7%-# /3348 ## '</w:t>
      </w:r>
    </w:p>
    <w:p>
      <w:r>
        <w:t>&amp;%##</w:t>
      </w:r>
    </w:p>
    <w:p>
      <w:r>
        <w:t>## &amp; /2</w:t>
      </w:r>
    </w:p>
    <w:p>
      <w:r>
        <w:t>/3348</w:t>
      </w:r>
    </w:p>
    <w:p>
      <w:r>
        <w:t>%% #7#% + $#%%8</w:t>
      </w:r>
    </w:p>
    <w:p>
      <w:r>
        <w:t>'</w:t>
      </w:r>
    </w:p>
    <w:p>
      <w:r>
        <w:t>#=%</w:t>
      </w:r>
    </w:p>
    <w:p>
      <w:r>
        <w:t>&amp;%## &amp; /4 # /33/ %# = &amp; &amp;-</w:t>
      </w:r>
    </w:p>
    <w:p>
      <w:r>
        <w:t>##</w:t>
      </w:r>
    </w:p>
    <w:p>
      <w:r>
        <w:t>&amp;</w:t>
      </w:r>
    </w:p>
    <w:p>
      <w:r>
        <w:t>&gt;. 8 =#&amp;## %</w:t>
      </w:r>
    </w:p>
    <w:p>
      <w:r>
        <w:t>#, &amp;$ # ='$ 41 =# /3345</w:t>
      </w:r>
    </w:p>
    <w:p>
      <w:r>
        <w:t>8</w:t>
      </w:r>
    </w:p>
    <w:p>
      <w:r>
        <w:t>$#</w:t>
      </w:r>
    </w:p>
    <w:p>
      <w:r>
        <w:rPr>
          <w:b/>
        </w:rPr>
        <w:t>E. 24</w:t>
      </w:r>
    </w:p>
    <w:p>
      <w:r>
        <w:t>8 $</w:t>
      </w:r>
    </w:p>
    <w:p>
      <w:r>
        <w:t>#&amp;%</w:t>
      </w:r>
    </w:p>
    <w:p>
      <w:r>
        <w:t>&amp;%##</w:t>
      </w:r>
    </w:p>
    <w:p>
      <w:r>
        <w:t>&amp;%##</w:t>
      </w:r>
    </w:p>
    <w:p>
      <w:r>
        <w:t>##</w:t>
      </w:r>
    </w:p>
    <w:p>
      <w:r>
        <w:t>'</w:t>
      </w:r>
    </w:p>
    <w:p>
      <w:r>
        <w:t>%% 7% ' ='$+ $-# &amp;</w:t>
      </w:r>
    </w:p>
    <w:p>
      <w:r>
        <w:t>%-# + $#% &amp;</w:t>
      </w:r>
    </w:p>
    <w:p>
      <w:r>
        <w:t>975 %@ ##</w:t>
      </w:r>
    </w:p>
    <w:p>
      <w:r>
        <w:t>#E U 4331</w:t>
      </w:r>
    </w:p>
    <w:p>
      <w:r>
        <w:t>5:5</w:t>
      </w:r>
    </w:p>
    <w:p>
      <w:r>
        <w:t>$ ,8 $ $ + $%-#&amp; %&amp;% # +</w:t>
      </w:r>
    </w:p>
    <w:p>
      <w:r>
        <w:t>#&amp;%# # +</w:t>
      </w:r>
    </w:p>
    <w:p>
      <w:r>
        <w:t>%-##8</w:t>
      </w:r>
    </w:p>
    <w:p>
      <w:r>
        <w:t>7# - $% -8</w:t>
      </w:r>
    </w:p>
    <w:p>
      <w:r>
        <w:t>## %# $( %% %5 ?</w:t>
      </w:r>
    </w:p>
    <w:p>
      <w:r>
        <w:t>&amp;</w:t>
      </w:r>
    </w:p>
    <w:p>
      <w:r>
        <w:t>' $</w:t>
      </w:r>
    </w:p>
    <w:p>
      <w:r>
        <w:t>#&amp;- ' $</w:t>
      </w:r>
    </w:p>
    <w:p>
      <w:r>
        <w:t>&amp;</w:t>
      </w:r>
    </w:p>
    <w:p>
      <w:r>
        <w:t>&amp; &amp;%##</w:t>
      </w:r>
    </w:p>
    <w:p>
      <w:r>
        <w:t>6 7%-# /3345 C5 # '$#</w:t>
      </w:r>
    </w:p>
    <w:p>
      <w:r>
        <w:t>#8 # (</w:t>
      </w:r>
    </w:p>
    <w:p>
      <w:r>
        <w:t># &amp;</w:t>
      </w:r>
    </w:p>
    <w:p>
      <w:r>
        <w:t>'$+ -8</w:t>
      </w:r>
    </w:p>
    <w:p>
      <w:r>
        <w:t>#=%</w:t>
      </w:r>
    </w:p>
    <w:p>
      <w:r>
        <w:t>$#%%</w:t>
      </w:r>
    </w:p>
    <w:p>
      <w:r>
        <w:t>1/ # /3348</w:t>
      </w:r>
    </w:p>
    <w:p>
      <w:r>
        <w:t>#7#</w:t>
      </w:r>
    </w:p>
    <w:p>
      <w:r>
        <w:t>E &amp;## &amp; $# C1 5 B 8 E</w:t>
      </w:r>
    </w:p>
    <w:p>
      <w:r>
        <w:t>&amp;' $ &amp;</w:t>
      </w:r>
    </w:p>
    <w:p>
      <w:r>
        <w:t>&amp;# #</w:t>
      </w:r>
    </w:p>
    <w:p>
      <w:r>
        <w:t>E % # &amp; 7#</w:t>
      </w:r>
    </w:p>
    <w:p>
      <w:r>
        <w:t>&amp; #7 #-'% ## '</w:t>
      </w:r>
    </w:p>
    <w:p>
      <w:r>
        <w:t># 975 %@ # K2 5 / 5 B &gt;8</w:t>
      </w:r>
    </w:p>
    <w:p>
      <w:r>
        <w:t>41 &amp;%B /33/:5</w:t>
      </w:r>
    </w:p>
    <w:p>
      <w:r>
        <w:t>&gt;</w:t>
      </w:r>
    </w:p>
    <w:p>
      <w:r>
        <w:t>&amp;# ##8 # $ $</w:t>
      </w:r>
    </w:p>
    <w:p>
      <w:r>
        <w:t>7 +</w:t>
      </w:r>
    </w:p>
    <w:p>
      <w:r>
        <w:t>,@8</w:t>
      </w:r>
    </w:p>
    <w:p>
      <w:r>
        <w:t>#B # #</w:t>
      </w:r>
    </w:p>
    <w:p>
      <w:r>
        <w:t>&amp;%# -B</w:t>
      </w:r>
    </w:p>
    <w:p>
      <w:r>
        <w:t>B</w:t>
      </w:r>
    </w:p>
    <w:p>
      <w:r>
        <w:t>5 # &amp;%# %#</w:t>
      </w:r>
    </w:p>
    <w:p>
      <w:r>
        <w:t>%% &amp;%8 E 1/</w:t>
      </w:r>
    </w:p>
    <w:p>
      <w:r>
        <w:t>/K -B /334</w:t>
      </w:r>
    </w:p>
    <w:p>
      <w:r>
        <w:t>7#</w:t>
      </w:r>
    </w:p>
    <w:p>
      <w:r>
        <w:t>1C 7%-# /3365 ?</w:t>
      </w:r>
    </w:p>
    <w:p>
      <w:r>
        <w:t>&amp;</w:t>
      </w:r>
    </w:p>
    <w:p>
      <w:r>
        <w:t>'</w:t>
      </w:r>
    </w:p>
    <w:p>
      <w:r>
        <w:t>$</w:t>
      </w:r>
    </w:p>
    <w:p>
      <w:r>
        <w:t>#7%8 '&amp; B# D</w:t>
      </w:r>
    </w:p>
    <w:p>
      <w:r>
        <w:t>%' &amp;</w:t>
      </w:r>
    </w:p>
    <w:p>
      <w:r>
        <w:t># #</w:t>
      </w:r>
    </w:p>
    <w:p>
      <w:r>
        <w:t>%% #@%5</w:t>
      </w:r>
    </w:p>
    <w:p>
      <w:r>
        <w:t>## #-B5</w:t>
      </w:r>
    </w:p>
    <w:p>
      <w:r>
        <w:t>. *0*.</w:t>
      </w:r>
    </w:p>
    <w:p>
      <w:r>
        <w:t>012*10/334 0</w:t>
        <w:tab/>
        <w:t>$ /6 /.</w:t>
        <w:tab/>
        <w:t>0 $ .0</w:t>
        <w:tab/>
        <w:t>$0/</w:t>
      </w:r>
    </w:p>
    <w:p>
      <w:r>
        <w:t>:</w:t>
        <w:tab/>
        <w:t>;</w:t>
        <w:tab/>
        <w:tab/>
        <w:t>&lt;</w:t>
        <w:tab/>
        <w:tab/>
        <w:tab/>
        <w:t>7</w:t>
        <w:tab/>
        <w:t>&amp;=)</w:t>
        <w:tab/>
        <w:t>$</w:t>
      </w:r>
    </w:p>
    <w:p>
      <w:r>
        <w:t>15 %</w:t>
      </w:r>
    </w:p>
    <w:p>
      <w:r>
        <w:t>#-B5</w:t>
      </w:r>
    </w:p>
    <w:p>
      <w:r>
        <w:t>/5 7</w:t>
      </w:r>
    </w:p>
    <w:p>
      <w:r>
        <w:t># &amp;</w:t>
      </w:r>
    </w:p>
    <w:p>
      <w:r>
        <w:t>'V - 7</w:t>
      </w:r>
    </w:p>
    <w:p>
      <w:r>
        <w:t>% D &amp;</w:t>
      </w:r>
    </w:p>
    <w:p>
      <w:r>
        <w:t>&amp;%# &amp; 43 = &amp;,</w:t>
      </w:r>
    </w:p>
    <w:p>
      <w:r>
        <w:t>#7##</w:t>
      </w:r>
    </w:p>
    <w:p>
      <w:r>
        <w:t># &amp;% &amp;%</w:t>
      </w:r>
    </w:p>
    <w:p>
      <w:r>
        <w:t>#B 7%&amp;% &amp; 8 &gt;GN#OG7'# C8 C336 8</w:t>
      </w:r>
    </w:p>
    <w:p>
      <w:r>
        <w:t># E #5</w:t>
      </w:r>
    </w:p>
    <w:p>
      <w:r>
        <w:t>&amp;%#</w:t>
      </w:r>
    </w:p>
    <w:p>
      <w:r>
        <w:t>D @%5</w:t>
      </w:r>
    </w:p>
    <w:p>
      <w:r>
        <w:t>%# &amp;# F : #&amp;#' E ' &amp;%##</w:t>
      </w:r>
    </w:p>
    <w:p>
      <w:r>
        <w:t>&amp;%# B#</w:t>
      </w:r>
    </w:p>
    <w:p>
      <w:r>
        <w:t>#</w:t>
      </w:r>
    </w:p>
    <w:p>
      <w:r>
        <w:t>&amp;</w:t>
      </w:r>
    </w:p>
    <w:p>
      <w:r>
        <w:t>&amp;%## '%I B: E</w:t>
      </w:r>
    </w:p>
    <w:p>
      <w:r>
        <w:t>' #7 # # -# &amp;&amp;</w:t>
      </w:r>
    </w:p>
    <w:p>
      <w:r>
        <w:t>&amp;%##I :</w:t>
      </w:r>
    </w:p>
    <w:p>
      <w:r>
        <w:t>#@</w:t>
      </w:r>
    </w:p>
    <w:p>
      <w:r>
        <w:t>&amp;</w:t>
      </w:r>
    </w:p>
    <w:p>
      <w:r>
        <w:t>%5 &gt;#</w:t>
      </w:r>
    </w:p>
    <w:p>
      <w:r>
        <w:t>%#</w:t>
      </w:r>
    </w:p>
    <w:p>
      <w:r>
        <w:t>#</w:t>
      </w:r>
    </w:p>
    <w:p>
      <w:r>
        <w:t># %% %%%</w:t>
      </w:r>
    </w:p>
    <w:p>
      <w:r>
        <w:t>: B:</w:t>
      </w:r>
    </w:p>
    <w:p>
      <w:r>
        <w:t>: #.&amp;8</w:t>
      </w:r>
    </w:p>
    <w:p>
      <w:r>
        <w:t>#B 7%&amp;% &amp;</w:t>
      </w:r>
    </w:p>
    <w:p>
      <w:r>
        <w:t>#,</w:t>
      </w:r>
    </w:p>
    <w:p>
      <w:r>
        <w:t>'V# &amp;- &amp;% #-B5</w:t>
      </w:r>
    </w:p>
    <w:p>
      <w:r>
        <w:t>%# &amp;</w:t>
      </w:r>
    </w:p>
    <w:p>
      <w:r>
        <w:t>#</w:t>
      </w:r>
    </w:p>
    <w:p>
      <w:r>
        <w:t>( &amp; -8 '#</w:t>
      </w:r>
    </w:p>
    <w:p>
      <w:r>
        <w:t>=#8 ## '</w:t>
      </w:r>
    </w:p>
    <w:p>
      <w:r>
        <w:t>&amp;%## '%</w:t>
      </w:r>
    </w:p>
    <w:p>
      <w:r>
        <w:t>V- &amp; '</w:t>
      </w:r>
    </w:p>
    <w:p>
      <w:r>
        <w:t>%% E %&amp;#%</w:t>
      </w:r>
    </w:p>
    <w:p>
      <w:r>
        <w:t>95 14/8 13C</w:t>
      </w:r>
    </w:p>
    <w:p>
      <w:r>
        <w:t>13K :5</w:t>
      </w:r>
    </w:p>
    <w:p>
      <w:r>
        <w:t>@77#, F !#.# W</w:t>
      </w:r>
    </w:p>
    <w:p>
      <w:r>
        <w:t>%#&amp; F # X</w:t>
      </w:r>
    </w:p>
    <w:p>
      <w:r>
        <w:t># 7 &amp; % D</w:t>
      </w:r>
    </w:p>
    <w:p>
      <w:r>
        <w:t>#7#% E # ## 'V+ V77# 7%&amp;% &amp;</w:t>
      </w:r>
    </w:p>
    <w:p>
      <w:r>
        <w:t>#</w:t>
      </w:r>
    </w:p>
    <w:p>
      <w:r>
        <w:t>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