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ATAS/43/2012 vom 24. Januar 2012</w:t>
      </w:r>
    </w:p>
    <w:p>
      <w:r>
        <w:t>GE Cour de justice, 2012-01-24, FR</w:t>
      </w:r>
    </w:p>
    <w:p>
      <w:r>
        <w:rPr>
          <w:b/>
        </w:rPr>
        <w:t xml:space="preserve">Quelle: </w:t>
      </w:r>
      <w:r>
        <w:t>https://mcp.opencaselaw.ch/entscheid/ge_gerichte_ATAS_43_2012</w:t>
      </w:r>
    </w:p>
    <w:p>
      <w:r>
        <w:t>FR: GE_GERICHTE ATAS/43/2012 du 24 janvier 2012</w:t>
      </w:r>
    </w:p>
    <w:p>
      <w:r>
        <w:t>IT: GE_GERICHTE ATAS/43/2012 del 24 gennaio 2012</w:t>
      </w:r>
    </w:p>
    <w:p>
      <w:pPr>
        <w:pStyle w:val="Heading2"/>
      </w:pPr>
      <w:r>
        <w:t>Erwägungen</w:t>
      </w:r>
    </w:p>
    <w:p>
      <w:r>
        <w:rPr>
          <w:b/>
        </w:rPr>
        <w:t>E. 1</w:t>
      </w:r>
    </w:p>
    <w:p>
      <w:r>
        <w:t>Prend acte de la décision de l’intimée d'annuler sa décision du 29 novembre 2011 fixant le montant de la cotisation au fonds de formation professionnelle de la recourante pour 2011 à 24 fr.</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