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https://mcp.opencaselaw.ch/entscheid/ge_gerichte_ATAS_43_2007</w:t>
      </w:r>
    </w:p>
    <w:p>
      <w:r>
        <w:t>FR: GE_GERICHTE ATAS/43/2007 du 18 janvier 2007</w:t>
      </w:r>
    </w:p>
    <w:p>
      <w:r>
        <w:t>IT: GE_GERICHTE ATAS/43/2007 del 18 gennaio 2007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%&amp;'()%*))+ %,&amp;%*))- "" "! ! " ! ./ &amp; $ 0' 12 *))-</w:t>
      </w:r>
    </w:p>
    <w:p>
      <w:r>
        <w:t>!"""# $</w:t>
      </w:r>
    </w:p>
    <w:p>
      <w:r>
        <w:t>!%&amp;' (#'"!!"")#'*'&amp;"("&amp;+ &amp;!&amp;'</w:t>
      </w:r>
    </w:p>
    <w:p>
      <w:r>
        <w:t>!'&amp; ,,</w:t>
      </w:r>
    </w:p>
    <w:p>
      <w:r>
        <w:t>) --</w:t>
      </w:r>
    </w:p>
    <w:p>
      <w:r>
        <w:t>"&amp; .!/0 %!'123</w:t>
      </w:r>
    </w:p>
    <w:p>
      <w:r>
        <w:t>"'"#</w:t>
      </w:r>
    </w:p>
    <w:p>
      <w:r>
        <w:t>4563742778 92469 3 :; &amp; #""! 1 (&amp;" 2778 ) ) ?&amp;@'#%&amp;''"!#%!#%&amp; :2 " 2775 !'" &amp;""''"! &amp;'"(E"''"! &amp;""A''''"!!#"'&amp;"'''!%.C"'&amp;; 3; !%#'E!!%%!"'"!26!G'2778 )&amp;# F' &amp;!("'!'" &amp; # &amp; '&amp;!F !'! B A )(" #" A) %&amp;!"' %&amp;!#&amp; )!%%!"'"! &amp;' "&amp;'!"!) &amp;'"(E!"%"'#'&amp;(" ' A)! &amp;"' &gt; !&amp; !"#&amp;&amp; A )!%%!"'"! ' (!# E )#C; -)B"'#"'#)"'&amp;('"!)(!' &amp;!&amp;'""AD'&amp; B'&amp;#'&amp;B&gt;&amp;'%"%!&amp;!"@&amp;""AK"" &amp;"' "" J'&amp;D' " !"&amp; ' #"'"' )D'&amp; !%#'#; @!' A )"'#&amp;D'%&amp;!#&amp;)!%%!"'"!&amp;#"'"'%!"F""'#%!&amp; &amp;##(!%%&amp;&amp;&amp;B''"! &amp; #C#' #""!; &amp; )B"' ) :&amp;!G'2775 &amp;"F'!&amp; !" !%!#3@B !'%&amp;#"''("9%&amp;#"' 3%%#'' :8@B&amp;=&amp;';:';&amp;'38?; -"'EL'"!L#'"!:8@B&amp; %&amp;&amp;"F B'LJ#'"!!"&amp;'"(EL! &amp;"F '!&amp;!"; '&amp;"F # ' &gt; !&amp;!%#''%!&amp;''&amp;&amp;&amp;!&amp; !'&amp; #""! )! &amp;)&amp;!" )"') !" @&amp;""A ' !&amp;# &amp; !&amp;A "&amp;!' )J"B' =&amp;';50 ; 1 ?; "" "'&amp;!"' &amp;#B''"! #B )"' @&amp;""A %&amp;!#&amp; ""'&amp;'"( = , :5: :33 !";5;:?; -! !" &amp;!''"JL&amp;9(""'&amp;("(' )&amp;9"(""'# !'"! %&amp;' B" ' %&amp;''"! !%#'"&amp;; %'D'&amp;!&amp;#A"#&amp;C%&amp;*'%(!# EL#C "!%J"'#L '##C&gt;!&amp;A%&amp;%'"(BB&amp; !'!'F'% G&amp; &amp;# )'&amp;(C%!&amp;AC &gt; ' &amp;"A )#C )#A""F&amp;' E % %&amp;&gt; ! A %&amp;%'"( &gt;!'A#B&gt;&amp;'" "&amp;!' !&amp;&gt;' !F@'"( ' F@'"(; &amp;'"A' " !O&amp;A#&amp;'&amp;"'% F!" )"')(!'&amp;"'@"" !%'' &amp; % #(&gt;&amp; %&amp;!#&amp; ""'&amp;'"( =P - -9P!'&amp; I27&amp;';50?;</w:t>
      </w:r>
    </w:p>
    <w:p>
      <w:r>
        <w:t>A" !&amp; %!"' (!"&amp; " )"' ) (!' ' J"B# =&amp;';50; 1 ? ' % ' @'" %&amp;'"&amp;"'#&amp;&gt;B%&amp;!#&amp;%%"F ""A%#" &amp;!''"JL&amp;9(""'&amp;("(' )&amp;9 "(""'# !'"!%&amp;'B"'%&amp;''"!!%#'"&amp; %&amp;#"' A %!&amp; #'&amp;"&amp; F!" #!!"A L&amp;# " !("' %&amp;&amp;!"#&amp;'"!&amp;( " &amp;!&amp;' !"&amp; ) A) &amp;"! "!&amp; J"'''&amp;&amp;%%!&amp;'2:!(F&amp;2775'&amp;'"""%""&amp; !&amp; A" #""' '!' "%"'# '&amp;(" E &amp;!&amp;' '' &amp; % !'"A A ! )B %.C"'&amp;"A ' J%&amp;'" %.C"'&amp;"A &amp; 27 (&amp;" 2773 A" &amp;'"' "B!'" '&amp;!F #%&amp;" -?;"B!'" &amp; @&amp;"%&amp;'" #BB# %&amp; @&amp;"%&amp;%!&amp;@B&amp;&amp;'&gt;&amp;"("' ; !'&amp; &amp;F)J%&amp;'" %.C"'&amp;"A&amp;')''''"!#"'&amp;"''%.C"'&amp; )&amp;# !' !"!!'!'&amp;"'"!( &amp;%%!&amp;' - " )%%&amp;*' % )F# J A 9" "' &amp;!"' E %&amp;''"! )&amp;9"(""'#; &amp;"' &gt; !&amp; !'"&amp; AL %"&amp; &amp;"!F "%!'&amp;!&amp; ;</w:t>
      </w:r>
    </w:p>
    <w:p>
      <w:r>
        <w:t>4563742778 90469 F?-)B"'#"'#)"')(!' "."!''&amp;A %&amp;!#&amp;&amp;(D'"%!&amp;'#'&amp;"'%!&amp;&amp;!&amp;'%"A)%!&amp;' &amp; &amp;!"' E &amp;' )"(""'# !' )J"' #% &amp; ) &amp;#'&amp;"#%&amp;@&amp;"%&amp;;)J &amp;"'&gt;&amp; ' !%J #"' !" @&amp;""A ' &amp; %&amp; !#A'""%F)"'&amp;('"!)(!'; ? &amp;&amp;!&amp;' '&amp;"F# &amp;'"&amp;A&amp;()#&gt;('E5)2/8 !"'"! #'' #B' &amp;#"# " . " !&amp; A &amp;!&amp;' &amp;!"' E )"' @&amp;""A %!&amp; %&amp;!#&amp; )!%%!"'"! (' ) 'A!&amp;!&amp;!"'&gt;!&amp;D'&amp;";</w:t>
      </w:r>
    </w:p>
    <w:p>
      <w:r>
        <w:t>4563742778 96469</w:t>
      </w:r>
    </w:p>
    <w:p>
      <w:r>
        <w:t>" 4 3 ! "! ! " !</w:t>
      </w:r>
    </w:p>
    <w:p>
      <w:r>
        <w:t>$ 567// 8 9 :; 0+* !# !'" &amp;"F &amp;&amp;!"' %F" ! %!"! &amp;!&amp;' "(!A#!!.%&amp;( !"('D'&amp;@!"'E)(!";</w:t>
      </w:r>
    </w:p>
    <w:p>
      <w:r>
        <w:t>B&amp; &amp;</w:t>
      </w:r>
    </w:p>
    <w:p>
      <w:r>
        <w:t>%&amp;#"'</w:t>
      </w:r>
    </w:p>
    <w:p>
      <w:r>
        <w:t>P&amp;"- P</w:t>
      </w:r>
    </w:p>
    <w:p>
      <w:r>
        <w:t>B&amp; &amp;9@&amp;"'S</w:t>
      </w:r>
    </w:p>
    <w:p>
      <w:r>
        <w:t>'C&amp;"</w:t>
      </w:r>
    </w:p>
    <w:p>
      <w:r>
        <w:t>!%"!&lt;!&amp;%&amp;#'&amp;&amp;D''!'"&lt;"#J%&amp;'"""ALEL&lt;&lt;"&lt;##&amp; &amp;!"%&amp;B&amp;&lt;&lt;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