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ATAS/43/2006 vom 23. Januar 2006</w:t>
      </w:r>
    </w:p>
    <w:p>
      <w:r>
        <w:t>GE Cour de justice, 2006-01-23, DE</w:t>
      </w:r>
    </w:p>
    <w:p>
      <w:r>
        <w:rPr>
          <w:b/>
        </w:rPr>
        <w:t xml:space="preserve">Quelle: </w:t>
      </w:r>
      <w:r>
        <w:t>https://mcp.opencaselaw.ch/entscheid/ge_gerichte_ATAS_43_2006</w:t>
      </w:r>
    </w:p>
    <w:p>
      <w:r>
        <w:t>FR: GE_GERICHTE ATAS/43/2006 du 23 janvier 2006</w:t>
      </w:r>
    </w:p>
    <w:p>
      <w:r>
        <w:t>IT: GE_GERICHTE ATAS/43/2006 del 23 gennaio 2006</w:t>
      </w:r>
    </w:p>
    <w:p>
      <w:pPr>
        <w:pStyle w:val="Heading2"/>
      </w:pPr>
      <w:r>
        <w:t>Volltext</w:t>
      </w:r>
    </w:p>
    <w:p>
      <w:r>
        <w:t>!"#$%%&amp; " $%%'</w:t>
      </w:r>
    </w:p>
    <w:p>
      <w:r>
        <w:t>( )(* *+* (* + ) ,-. &amp; /0 12 $%%'</w:t>
      </w:r>
    </w:p>
    <w:p>
      <w:r>
        <w:t>!!!!!!!!!!"#$%&amp;</w:t>
      </w:r>
    </w:p>
    <w:p>
      <w:r>
        <w:t>"'%(%' )* )</w:t>
      </w:r>
    </w:p>
    <w:p>
      <w:r>
        <w:t>( (</w:t>
      </w:r>
    </w:p>
    <w:p>
      <w:r>
        <w:t>+ )) , "# -./"'(012"3133</w:t>
      </w:r>
    </w:p>
    <w:p>
      <w:r>
        <w:t>34</w:t>
      </w:r>
    </w:p>
    <w:p>
      <w:r>
        <w:t>($%</w:t>
      </w:r>
    </w:p>
    <w:p>
      <w:r>
        <w:t>54.0/51662 ,157, * 3) 38 !!!!!!!!!!"%3.91(:#; ?#8 18 #$# # 32 @ 1663" ? 37 $#(8 48 ''(#1@(1663"(!!!!!!!!!!#=# %%#( # AB'(C ((('(%(%#'(( #+( # (( ,=" &gt;( '(</w:t>
      </w:r>
    </w:p>
    <w:p>
      <w:r>
        <w:t>$# H$(:= # (-' '#-(H( I-(8 %G( 1663" #" =C((#'3../"(%(%%( C$ ((" ( #$% $ (( %%:$(1@(1663'(%# ( %(8 +C$="(( # : % # &gt;&gt; $G E# &amp; ''(" (( ' %(:% #"'(#'%&amp;$( #H0,2''-('((%#&gt;#%:$(8 98 ''(#31#%$G1660"(!!!!!!!!!!"'%( $%#(($%#,#(#+(%:('&gt;EF" #%=(L M8 !!!!!!!!!! &gt;&gt; # $G: H=" (G #%:%%(&gt; %(:%" =# :: H=:(H8 (($(( &gt;8 '( # +&gt;&gt;( 'H-= # (</w:t>
      </w:r>
    </w:p>
    <w:p>
      <w:r>
        <w:t>54.0/51662 ,457, :&gt;( " 8 !!!!!!!!!! '# # $%#$( '-H(' #( &gt;&gt;( '$ ( ' $=G"$#(&gt;&gt;(#(%G# '(%#((8 (:&gt;&gt;(% $(%=+ &amp; ' # ( # +, &gt;( #8 G &gt;( '( &gt;(%#$O(#:((# ((8 ( $'%( $ ( %(% $ % ? (D '$(8 ( ' '&gt;%((G(#+%(("#'$(( '%##$(('8 78 ''(#36@ # +&gt;&gt; ( # +, #(G#(((='( 8($' 8 .8 #%#13 $$(#&gt;(#D 3@ (''(&amp; ((#%"($'($(&amp;+(#+('#(&amp; #:%#+ %&amp;C$(%##$(M =N( (( # M E ))F ' +% 1661 ( =+ '( G( =+ 4+.06 &gt;8 ' $ $C$$ ' $' &amp; 366J8</w:t>
      </w:r>
    </w:p>
    <w:p>
      <w:r>
        <w:t>($('%( #(@'#$(D'#'(#:8 348 (#4 &gt;('#%($(# ( ('%: %$=(=+%(='(=%#+%$=( &gt;%#+=(&amp;:#+ ))'(()8(($ =+ 8'$$C$$8 308 #%($(#2#%$G1662"+($%(@(#" %&gt;%(&amp;#%''(8</w:t>
      </w:r>
    </w:p>
    <w:p>
      <w:r>
        <w:t>* +) 38 : %(((%"#D 3Q(1664"G(#"$'%#2@:" #('%#(( %#% 1/@ % $%$(&amp;P(82983(8H81"GO(( =#((('% %#%P, ( #$G#'('(##$#+, &gt;(" #+'D @'#" %:( ''G"#H:$(#D:##("(=%(( (=#(N(''%%@#=$(= #%=@#=E 31/09/#83"319399#80GF8</w:t>
      </w:r>
    </w:p>
    <w:p>
      <w:r>
        <w:t>( # D: (( (" &gt;%( '%$#&gt;%' 8 GF +"#(&amp;((%@ $(#%$'%'"( $(%:%("#P$##P #(8P(((&amp;(%P(#'&amp;#%($(( '#%(=#$S(O'(%#( &gt;( '(% # : # P% E * , ) " #:(TUG# %#% %#( # ''( $'%$( +% %#%%#(%(81/(1/G 8 /8 % $%$(&amp;@'#G %(G"#%&gt;%C#%(((=#+ ))="$$+'D" +%+''#+( %C#% %&amp;((('-8</w:t>
      </w:r>
    </w:p>
    <w:p>
      <w:r>
        <w:t>%&gt;%(&amp;+=N(((#1661( :#%:E ))1661#%:F"''(&gt;&gt;( %&amp; %(G 8E ))1661 3'804F"=++(=#0+206&gt;8#%:%$=E ))1661 #%: 3'84/F8=(# (%&gt;%C (((=#%:'(((&gt;(+ &gt;(" $'( ( #+ $ G( 1661 # 0+206 &gt;8 ' ( 8' 03"/HHG(E%$=3351662'879(G.81F" #( N( &gt;C% &amp; 29+/.2 &gt;8 E0+/44 &gt;8 C 31F8 ) +($%" '(% # ( #'(%#( 8E29+/.2L 1F"G#(((=8 =" $$ +'D" &gt;(%#$DH%$(="$( $'(#+$G#(#'("(#G(# #%($"&amp;'(##%(((=" &gt;%( %%$( = ' # '%# &amp; G(($( # 36J # (((=8 %#('%+('#%("#(&gt;@K:# +%8 " #+ 8 ) 8 'D$'#&amp;=+'(% $ '( # =P ' $ ( '%( N( # #% # 46 @ #D (&gt;( ' ' $$#% #% G &gt;%#% # " )HXTH&gt;= 9" 9660</w:t>
      </w:r>
    </w:p>
    <w:p>
      <w:r>
        <w:t>" ( C$'8 #% '( N( ':%8 $%$ #(L F #= C($(=#%(#%G(('##% ((=%R GF C' ' = $(&gt; ($ ' %#%#''($(D=P # &gt;D</w:t>
      </w:r>
    </w:p>
    <w:p>
      <w:r>
        <w:t>*Y V</w:t>
      </w:r>
    </w:p>
    <w:p>
      <w:r>
        <w:t>'%#(</w:t>
      </w:r>
    </w:p>
    <w:p>
      <w:r>
        <w:t>-</w:t>
      </w:r>
    </w:p>
    <w:p>
      <w:r>
        <w:t>'&gt;$#'%(N(((&gt;%C'(=P&amp;P&gt;&gt;&gt;%#% #':&gt;&gt;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