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ATAS/43/2005 vom 27. Januar 2005</w:t>
      </w:r>
    </w:p>
    <w:p>
      <w:r>
        <w:t>GE Cour de justice, 2005-01-27, DE</w:t>
      </w:r>
    </w:p>
    <w:p>
      <w:r>
        <w:rPr>
          <w:b/>
        </w:rPr>
        <w:t xml:space="preserve">Quelle: </w:t>
      </w:r>
      <w:r>
        <w:t>https://mcp.opencaselaw.ch/entscheid/ge_gerichte_ATAS_43_2005</w:t>
      </w:r>
    </w:p>
    <w:p>
      <w:r>
        <w:t>FR: GE_GERICHTE ATAS/43/2005 du 27 janvier 2005</w:t>
      </w:r>
    </w:p>
    <w:p>
      <w:r>
        <w:t>IT: GE_GERICHTE ATAS/43/2005 del 27 gennaio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#$%&amp;$#'((' #&amp;)#'((* !!+ , !-, . ,! .- '% "/ '((* )0 1 2</w:t>
      </w:r>
    </w:p>
    <w:p>
      <w:r>
        <w:t>344444444444</w:t>
      </w:r>
    </w:p>
    <w:p>
      <w:r>
        <w:t>.33- . 5,!6-7-- !"#$%$$&amp;'$( ))*+</w:t>
      </w:r>
    </w:p>
    <w:p>
      <w:r>
        <w:t>,%-",</w:t>
      </w:r>
    </w:p>
    <w:p>
      <w:r>
        <w:t>-$".$-%//% 3- $0 1* 233333333333# + 4*5 $!.%# *)+ *&amp; 6 70 8+ ') 9 *4 4) 4 ') : ; 4)$!!!;+:*5 4*)?4)&amp;$#7@ A0 %0 *$!!!#5)4+)98B))044 *+) +5) 4 33333333333# 4&gt;*:# %(7+') $!!!# ) 68+85))4)+')08B):&gt;+) +)**4))+08,)'))+4)&gt;:7) )7?70**))%C*)$!!!D4)&amp;$7% A0 (0 ( 7+') %//%# *+ 9 877) 8,)'))+ ? A4)&gt;:84+)B):&gt;0 44*+)+5)$.*%//%4 33333333333#)6 '))8B):&gt;5)+4)8*%//$0*+)))6+6 +') E') )7 4)+ ')F# 4 4+))0 .0 44+)) %/ 4*5 %//%# 33333333333# *+) )8 #**)*)*+6E4*+:&amp;#84+) =)&amp;*B)8+)4))45:G77))4F0</w:t>
      </w:r>
    </w:p>
    <w:p>
      <w:r>
        <w:t>458 !5%//%#8+ =4)6+6')5 #8+')44)'** )')+ *+:&amp; )) 6 )')+ 47) 6 77) )#'&amp;)+#4')'8=))')+ 8+*449I)*))4)+:) 50 C0 ) %" '*5 %//%# 8+ )H+ +)) 4&amp; **)) *)&amp; 8, )'))+#*4+0 +:+6B)))77)H 4 ')) 47)# J &gt;) ')5 8*4* 4 '))))*5=+4*')9&gt;0</w:t>
      </w:r>
    </w:p>
    <w:p>
      <w:r>
        <w:t>,(-",</w:t>
      </w:r>
    </w:p>
    <w:p>
      <w:r>
        <w:t>-$".$-%//% 8):) 4 ) 68 ')) )+ ) )++ ** 77)0 "0 ')+94#8 #4+')@*%//(#H 08)+))*+4684+)98B) :&gt;5)%K*)%//%)++))6+4)'*+)0): 6 77) 4 4 4 6)7) )') * *+)+4)8,)'))+0 7,)77 6 * ) 9 *+) *)&amp; 5 5 4)+:)8+94+'8)*))508 8')6840&amp;'684&amp;84+) 98B))$!!!#8+'+'))*0+7&amp; 9 H)4 6 ) 8 4 8)'))+ )*)) )+'))68B)5++7))8'))*# * L *+) =+ 8=): 4 ')) 5)) ) 77 +5)847745?=*4D&gt;775') +A0</w:t>
      </w:r>
    </w:p>
    <w:p>
      <w:r>
        <w:t>!.- $0 ):')8:))H)))?A++*)7)+))+#&amp; $M%//(#)5)#*4+@H:# 4+)'),4+)#@44+$CH:?0$ 0@CA0 J)98)8+)$CH:#4)57++ %"H')%//.? 2$(/$/CA#):')4+#$(7+')# )4)))):4*)5 ) )+: 9 ) H: ))# # 8 8+)'=H:0 %0 7*+* 9 80 ( 0 ( )4))))# )) '8+'):)4'**)) *)&amp; 8,)'))+ ++ *) 877) )5 )#))6) *)&amp;8,)'))+?700@CA0 J*4+4H:84&amp;))+5)0 (0 )5+6)H+7* +) +:= '5# 7*+* = 0 C! ) 7++</w:t>
      </w:r>
    </w:p>
    <w:p>
      <w:r>
        <w:t>,.-",</w:t>
      </w:r>
    </w:p>
    <w:p>
      <w:r>
        <w:t>-$".$-%//% 8,)'))+$!H)$!@!? AK.)7++8, '))')'%/+*5$!.C? JA0 .0 ) 7++ 4) :++ ) ) C5%///? A+'):$H')%//(I+ *)7))*5)4))*)8,)'))+0 +:)) '): H68 ($ +*5 %//% * 7) +*) 84&amp;0 77# 84&amp; H)4# +:)) 44)5&gt;:*&amp;:)6)+)'): +))8+7)6))G44+)+H))6*6) +6H))6? 2$%@.C")0$N$%C$CC)0.5A# 7)68)+4G*+94 84+)*)))7+4)=6) 4)H68**+))*)))')):)? 2$%$(CC )0 $5A0 )4)) )+ '):H68($+*5%//%0 @0 )):4 ) 8+94)&gt;:#) * *+)+4)8,)'))+#84+) 8B):&gt;#5)%//%0 C0 7*+*980K0$ #+)')*+8)'))+ )**))=*+4)6)+)9 +5) 4)+ :)# 9 8*+)# 9 ': 9 7') 8:#)++*)+7)+8)')+4550 *5 * +4) '):5# 7): ** * *+)## * 8 47) *) * =)))0 J H)4# 8)'))+ 8 )**) 6 68) 4)5 4+') 68 ') ') 4 +):+N )) 8 4 *4) L ' 8)4)+ :) 44I )+5 *) L ** ' * )) ? 2$%.%C!)0.+7+NJ%///(//)0.A0 +*))*9+5)#*+)#':9 7') 8: 4)+ :) 8 +# ) ') 877 4)&gt;&amp;**+?70 2$/$$/$ )0%A#6)4+)')*5'+ 98+&gt;0 77#*+4)9&gt;:8, )'))+68)=)44))5M))+ 4+'))50</w:t>
      </w:r>
    </w:p>
    <w:p>
      <w:r>
        <w:t>,@-",</w:t>
      </w:r>
    </w:p>
    <w:p>
      <w:r>
        <w:t>-$".$-%//% "0 80$%0$ #8+)=**+)6)8 445H)*877)**#*)6))* +) 9 +4) 47) 9 *+) 7O 5 )*4 4)+ :) 9 4+' 8 )*)) 50 )*877)**#:++*:+) 8+) 8 4 4&gt;:)6 5)0 &amp;: :++# 8, )'))+8*6*+)=6)'))*944)*9 ): +7 4 7) 5 *) )'* 5))+4&amp;)*457*+*9 80$% ? 2$%/%"!)0(+70)+A0 JH)4)57++#)* 4+):)')4:+)P44&gt;:)6 5)#*)45P+)*)#4P5)))'46# ))#77)6))#6)6P))#5))+4+*# *)P*)&amp;)'? 2$/@$@/)0(#$/($()0( G)+NJ%///40(/$)0%5#40(/@)0%A0 K0 84&amp;#)84+684+)8B):&gt;) ++))6+)++'&amp;01)++*77)44 6)7)8)')**+)+4)80$% 0 7,)6*)9*+)7O5 54)+:)8+94+'8)*))5# 6)8484&amp;0 77#877))#'&amp; )+# 8+) 4 9 8*4G&gt; 8= )')+ )'# *)*449I)*))4)+:)6) )580$%0$ 0J'))+)77)4) 4* 8= 47) ') 5 ' .?</w:t>
      </w:r>
    </w:p>
    <w:p>
      <w:r>
        <w:t>:</w:t>
      </w:r>
    </w:p>
    <w:p>
      <w:r>
        <w:t>$0 +'5N :</w:t>
      </w:r>
    </w:p>
    <w:p>
      <w:r>
        <w:t>%0 HN (0 )64+:)N .0 7* 4) 6P 4' 7* 4+ G +) (/ H &amp; )7)) 4 4) **+ + )5 7++ # J&gt;Q)R&gt;76) C# C//.</w:t>
      </w:r>
    </w:p>
    <w:p>
      <w:r>
        <w:t># ) =*4)0 +) 4 G 4:+0 *+*) ) D A ))6 =* 6P +)) +) 5) ) 4 +))6+N5A=446*)7))*4')* +))NA4):4+0J)*+*) ) 4 ) ++* +*++ A 5A A ),# )57++44*)&amp;6P) '+)'50*+*)*)* 4'# 6) H)# )) 6 +)) 6+ P'44 6++=4+)+?0$(%#$/C$/KA0</w:t>
      </w:r>
    </w:p>
    <w:p>
      <w:r>
        <w:t>:77)&amp;D )22</w:t>
      </w:r>
    </w:p>
    <w:p>
      <w:r>
        <w:t>4+)D S)J S</w:t>
      </w:r>
    </w:p>
    <w:p>
      <w:r>
        <w:t>4)7*4+G)7)+=4)))6P9P77)7++ )4:77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