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https://mcp.opencaselaw.ch/entscheid/ge_gerichte_ATAS_43_2004</w:t>
      </w:r>
    </w:p>
    <w:p>
      <w:r>
        <w:t>FR: GE_GERICHTE ATAS/43/2004 du 3 février 2004</w:t>
      </w:r>
    </w:p>
    <w:p>
      <w:r>
        <w:t>IT: GE_GERICHTE ATAS/43/2004 del 3 febbraio 2004</w:t>
      </w:r>
    </w:p>
    <w:p>
      <w:pPr>
        <w:pStyle w:val="Heading2"/>
      </w:pPr>
      <w:r>
        <w:t>Volltext</w:t>
      </w:r>
    </w:p>
    <w:p>
      <w:r>
        <w:t>!! "" #$ $%</w:t>
      </w:r>
    </w:p>
    <w:p>
      <w:r>
        <w:t>&amp;'()*&amp;+,,+-+- !&amp;./&amp;+,,. 0! ! "1 "!"1 " 1 $ / 23 +,,. +4</w:t>
      </w:r>
    </w:p>
    <w:p>
      <w:r>
        <w:t>56666666666</w:t>
      </w:r>
    </w:p>
    <w:p>
      <w:r>
        <w:t>78$</w:t>
      </w:r>
    </w:p>
    <w:p>
      <w:r>
        <w:t>99 "!"1 1:" - ";1 !</w:t>
      </w:r>
    </w:p>
    <w:p>
      <w:r>
        <w:t>!" # $%</w:t>
      </w:r>
    </w:p>
    <w:p>
      <w:r>
        <w:t>&amp; '()&amp;</w:t>
      </w:r>
    </w:p>
    <w:p>
      <w:r>
        <w:t>" 9 !</w:t>
      </w:r>
    </w:p>
    <w:p>
      <w:r>
        <w:t>*+ ,- .//////////0 1 2</w:t>
      </w:r>
    </w:p>
    <w:p>
      <w:r>
        <w:t>%1 *!"*0</w:t>
      </w:r>
    </w:p>
    <w:p>
      <w:r>
        <w:t>-12</w:t>
      </w:r>
    </w:p>
    <w:p>
      <w:r>
        <w:t>-$</w:t>
      </w:r>
    </w:p>
    <w:p>
      <w:r>
        <w:t>3 40 2 51%-</w:t>
      </w:r>
    </w:p>
    <w:p>
      <w:r>
        <w:t>*!!*0 *!!6</w:t>
      </w:r>
    </w:p>
    <w:p>
      <w:r>
        <w:t>*!!7 8</w:t>
      </w:r>
    </w:p>
    <w:p>
      <w:r>
        <w:t>259</w:t>
      </w:r>
    </w:p>
    <w:p>
      <w:r>
        <w:t>::1 125 51 *!!*+ '+</w:t>
      </w:r>
    </w:p>
    <w:p>
      <w:r>
        <w:t>*!)7 # *!!*0 ;2</w:t>
      </w:r>
    </w:p>
    <w:p>
      <w:r>
        <w:t>%12</w:t>
      </w:r>
    </w:p>
    <w:p>
      <w:r>
        <w:t>;&gt; # *??@0 51 # A?@</w:t>
      </w:r>
    </w:p>
    <w:p>
      <w:r>
        <w:t>9 1$ 2 ;1%12+</w:t>
      </w:r>
    </w:p>
    <w:p>
      <w:r>
        <w:t>$ 5-&gt; *!!*0</w:t>
      </w:r>
    </w:p>
    <w:p>
      <w:r>
        <w:t>2</w:t>
      </w:r>
    </w:p>
    <w:p>
      <w:r>
        <w:t>51 :2</w:t>
      </w:r>
    </w:p>
    <w:p>
      <w:r>
        <w:t>1%12 1% 9 41</w:t>
      </w:r>
    </w:p>
    <w:p>
      <w:r>
        <w:t>=5</w:t>
      </w:r>
    </w:p>
    <w:p>
      <w:r>
        <w:t>-2:</w:t>
      </w:r>
    </w:p>
    <w:p>
      <w:r>
        <w:t>40</w:t>
      </w:r>
    </w:p>
    <w:p>
      <w:r>
        <w:t>%1 # 1</w:t>
      </w:r>
    </w:p>
    <w:p>
      <w:r>
        <w:t>7 B 5 -1 %1</w:t>
      </w:r>
    </w:p>
    <w:p>
      <w:r>
        <w:t>;51</w:t>
      </w:r>
    </w:p>
    <w:p>
      <w:r>
        <w:t>-1+ 3+ =122 44 51</w:t>
      </w:r>
    </w:p>
    <w:p>
      <w:r>
        <w:t>4 = 1 &amp;-&gt;1</w:t>
      </w:r>
    </w:p>
    <w:p>
      <w:r>
        <w:t>51 *!)'0</w:t>
      </w:r>
    </w:p>
    <w:p>
      <w:r>
        <w:t>5:2 51 0</w:t>
      </w:r>
    </w:p>
    <w:p>
      <w:r>
        <w:t>1 5</w:t>
      </w:r>
    </w:p>
    <w:p>
      <w:r>
        <w:t>0 --</w:t>
      </w:r>
    </w:p>
    <w:p>
      <w:r>
        <w:t>41</w:t>
      </w:r>
    </w:p>
    <w:p>
      <w:r>
        <w:t>C2+</w:t>
      </w:r>
    </w:p>
    <w:p>
      <w:r>
        <w:t>5$</w:t>
      </w:r>
    </w:p>
    <w:p>
      <w:r>
        <w:t>91$- :0 =2 # D</w:t>
      </w:r>
    </w:p>
    <w:p>
      <w:r>
        <w:t>2 # ::</w:t>
      </w:r>
    </w:p>
    <w:p>
      <w:r>
        <w:t>41</w:t>
      </w:r>
    </w:p>
    <w:p>
      <w:r>
        <w:t>51 5 =1</w:t>
      </w:r>
    </w:p>
    <w:p>
      <w:r>
        <w:t>EB -2:$0</w:t>
      </w:r>
    </w:p>
    <w:p>
      <w:r>
        <w:t>;2 - 2+ 6+</w:t>
      </w:r>
    </w:p>
    <w:p>
      <w:r>
        <w:t>*! 42%1 *!!)0</w:t>
      </w:r>
    </w:p>
    <w:p>
      <w:r>
        <w:t>112 =1 =</w:t>
      </w:r>
    </w:p>
    <w:p>
      <w:r>
        <w:t>1</w:t>
      </w:r>
    </w:p>
    <w:p>
      <w:r>
        <w:t>1+</w:t>
      </w:r>
    </w:p>
    <w:p>
      <w:r>
        <w:t>F</w:t>
      </w:r>
    </w:p>
    <w:p>
      <w:r>
        <w:t>55 -21 2&gt;1</w:t>
      </w:r>
    </w:p>
    <w:p>
      <w:r>
        <w:t>'A -1 *!!) 5</w:t>
      </w:r>
    </w:p>
    <w:p>
      <w:r>
        <w:t>//////////0 -21&amp;10 ;122 44</w:t>
      </w:r>
    </w:p>
    <w:p>
      <w:r>
        <w:t>&amp;-&gt;:1 B1 1</w:t>
      </w:r>
    </w:p>
    <w:p>
      <w:r>
        <w:t>6?@</w:t>
      </w:r>
    </w:p>
    <w:p>
      <w:r>
        <w:t>D 1%</w:t>
      </w:r>
    </w:p>
    <w:p>
      <w:r>
        <w:t>-&gt;9 1-</w:t>
      </w:r>
    </w:p>
    <w:p>
      <w:r>
        <w:t>5B 1B251 51 *!))+</w:t>
      </w:r>
    </w:p>
    <w:p>
      <w:r>
        <w:t>-21</w:t>
      </w:r>
    </w:p>
    <w:p>
      <w:r>
        <w:t>5212</w:t>
      </w:r>
    </w:p>
    <w:p>
      <w:r>
        <w:t>51 *!!70 -1 1</w:t>
      </w:r>
    </w:p>
    <w:p>
      <w:r>
        <w:t>:2 =1%112</w:t>
      </w:r>
    </w:p>
    <w:p>
      <w:r>
        <w:t>,- .//////////0</w:t>
      </w:r>
    </w:p>
    <w:p>
      <w:r>
        <w:t>=-51-</w:t>
      </w:r>
    </w:p>
    <w:p>
      <w:r>
        <w:t>%9 -2:</w:t>
      </w:r>
    </w:p>
    <w:p>
      <w:r>
        <w:t>*!!!+</w:t>
      </w:r>
    </w:p>
    <w:p>
      <w:r>
        <w:t>1</w:t>
      </w:r>
    </w:p>
    <w:p>
      <w:r>
        <w:t>55 ; 1</w:t>
      </w:r>
    </w:p>
    <w:p>
      <w:r>
        <w:t>*! &gt; *!!!</w:t>
      </w:r>
    </w:p>
    <w:p>
      <w:r>
        <w:t>20</w:t>
      </w:r>
    </w:p>
    <w:p>
      <w:r>
        <w:t>1 %1-&gt;&gt;- %12 # 1</w:t>
      </w:r>
    </w:p>
    <w:p>
      <w:r>
        <w:t>! B 5 -1</w:t>
      </w:r>
    </w:p>
    <w:p>
      <w:r>
        <w:t>%1 41</w:t>
      </w:r>
    </w:p>
    <w:p>
      <w:r>
        <w:t>=&amp;1%112 G1&amp;5$ H</w:t>
      </w:r>
    </w:p>
    <w:p>
      <w:r>
        <w:t>'???+</w:t>
      </w:r>
    </w:p>
    <w:p>
      <w:r>
        <w:t>=1</w:t>
      </w:r>
    </w:p>
    <w:p>
      <w:r>
        <w:t>:0</w:t>
      </w:r>
    </w:p>
    <w:p>
      <w:r>
        <w:t>-21&amp;1</w:t>
      </w:r>
    </w:p>
    <w:p>
      <w:r>
        <w:t>0</w:t>
      </w:r>
    </w:p>
    <w:p>
      <w:r>
        <w:t>//////////0</w:t>
      </w:r>
    </w:p>
    <w:p>
      <w:r>
        <w:t>K</w:t>
      </w:r>
    </w:p>
    <w:p>
      <w:r>
        <w:t>L</w:t>
      </w:r>
    </w:p>
    <w:p>
      <w:r>
        <w:t>=2%1</w:t>
      </w:r>
    </w:p>
    <w:p>
      <w:r>
        <w:t>1</w:t>
      </w:r>
    </w:p>
    <w:p>
      <w:r>
        <w:t>-2:0</w:t>
      </w:r>
    </w:p>
    <w:p>
      <w:r>
        <w:t>=% 5 5 -</w:t>
      </w:r>
    </w:p>
    <w:p>
      <w:r>
        <w:t>2%1</w:t>
      </w:r>
    </w:p>
    <w:p>
      <w:r>
        <w:t>4B 1-11</w:t>
      </w:r>
    </w:p>
    <w:p>
      <w:r>
        <w:t>=-51</w:t>
      </w:r>
    </w:p>
    <w:p>
      <w:r>
        <w:t>-%-+</w:t>
      </w:r>
    </w:p>
    <w:p>
      <w:r>
        <w:t>0</w:t>
      </w:r>
    </w:p>
    <w:p>
      <w:r>
        <w:t>B-</w:t>
      </w:r>
    </w:p>
    <w:p>
      <w:r>
        <w:t>%1</w:t>
      </w:r>
    </w:p>
    <w:p>
      <w:r>
        <w:t>412 5</w:t>
      </w:r>
    </w:p>
    <w:p>
      <w:r>
        <w:t>-&gt; 5+</w:t>
      </w:r>
    </w:p>
    <w:p>
      <w:r>
        <w:t>25211</w:t>
      </w:r>
    </w:p>
    <w:p>
      <w:r>
        <w:t>1 1%12 551</w:t>
      </w:r>
    </w:p>
    <w:p>
      <w:r>
        <w:t>+</w:t>
      </w:r>
    </w:p>
    <w:p>
      <w:r>
        <w:t>2%1</w:t>
      </w:r>
    </w:p>
    <w:p>
      <w:r>
        <w:t>5+</w:t>
      </w:r>
    </w:p>
    <w:p>
      <w:r>
        <w:t>51</w:t>
      </w:r>
    </w:p>
    <w:p>
      <w:r>
        <w:t>51</w:t>
      </w:r>
    </w:p>
    <w:p>
      <w:r>
        <w:t>4 552-1</w:t>
      </w:r>
    </w:p>
    <w:p>
      <w:r>
        <w:t>1:</w:t>
      </w:r>
    </w:p>
    <w:p>
      <w:r>
        <w:t>-5</w:t>
      </w:r>
    </w:p>
    <w:p>
      <w:r>
        <w:t>14412</w:t>
      </w:r>
    </w:p>
    <w:p>
      <w:r>
        <w:t>1%12 5 0</w:t>
      </w:r>
    </w:p>
    <w:p>
      <w:r>
        <w:t>--</w:t>
      </w:r>
    </w:p>
    <w:p>
      <w:r>
        <w:t>41&gt; 2%55- :2212</w:t>
      </w:r>
    </w:p>
    <w:p>
      <w:r>
        <w:t>-+</w:t>
      </w:r>
    </w:p>
    <w:p>
      <w:r>
        <w:t>0</w:t>
      </w:r>
    </w:p>
    <w:p>
      <w:r>
        <w:t>1%12 2:$ 5% I 442</w:t>
      </w:r>
    </w:p>
    <w:p>
      <w:r>
        <w:t>14412 -</w:t>
      </w:r>
    </w:p>
    <w:p>
      <w:r>
        <w:t>1 :11</w:t>
      </w:r>
    </w:p>
    <w:p>
      <w:r>
        <w:t>C2 M</w:t>
      </w:r>
    </w:p>
    <w:p>
      <w:r>
        <w:t>51 5</w:t>
      </w:r>
    </w:p>
    <w:p>
      <w:r>
        <w:t>1442 %90 5- 11</w:t>
      </w:r>
    </w:p>
    <w:p>
      <w:r>
        <w:t>%11</w:t>
      </w:r>
    </w:p>
    <w:p>
      <w:r>
        <w:t>511</w:t>
      </w:r>
    </w:p>
    <w:p>
      <w:r>
        <w:t>:</w:t>
      </w:r>
    </w:p>
    <w:p>
      <w:r>
        <w:t>-5GNH+</w:t>
      </w:r>
    </w:p>
    <w:p>
      <w:r>
        <w:t>%</w:t>
      </w:r>
    </w:p>
    <w:p>
      <w:r>
        <w:t>=1-51</w:t>
      </w:r>
    </w:p>
    <w:p>
      <w:r>
        <w:t>1 %1 12 =2%1</w:t>
      </w:r>
    </w:p>
    <w:p>
      <w:r>
        <w:t>44 41</w:t>
      </w:r>
    </w:p>
    <w:p>
      <w:r>
        <w:t>5 ::% 5</w:t>
      </w:r>
    </w:p>
    <w:p>
      <w:r>
        <w:t>5&gt;$- B11+ $</w:t>
      </w:r>
    </w:p>
    <w:p>
      <w:r>
        <w:t>,- .////////// :1</w:t>
      </w:r>
    </w:p>
    <w:p>
      <w:r>
        <w:t>51 5 5</w:t>
      </w:r>
    </w:p>
    <w:p>
      <w:r>
        <w:t>41 -0 -1 1 5 1</w:t>
      </w:r>
    </w:p>
    <w:p>
      <w:r>
        <w:t>+L</w:t>
      </w:r>
    </w:p>
    <w:p>
      <w:r>
        <w:t>&amp; 6()&amp;</w:t>
      </w:r>
    </w:p>
    <w:p>
      <w:r>
        <w:t>"+ 41</w:t>
      </w:r>
    </w:p>
    <w:p>
      <w:r>
        <w:t>1 -5</w:t>
      </w:r>
    </w:p>
    <w:p>
      <w:r>
        <w:t>&gt;%1 -120 = 0</w:t>
      </w:r>
    </w:p>
    <w:p>
      <w:r>
        <w:t>5C</w:t>
      </w:r>
    </w:p>
    <w:p>
      <w:r>
        <w:t>211</w:t>
      </w:r>
    </w:p>
    <w:p>
      <w:r>
        <w:t>*? 5-&gt; '??*0 2C2</w:t>
      </w:r>
    </w:p>
    <w:p>
      <w:r>
        <w:t>:2 =1%112</w:t>
      </w:r>
    </w:p>
    <w:p>
      <w:r>
        <w:t>,- .//////////</w:t>
      </w:r>
    </w:p>
    <w:p>
      <w:r>
        <w:t>4192 1&amp;1 # 63@+ )+</w:t>
      </w:r>
    </w:p>
    <w:p>
      <w:r>
        <w:t>+ !+ $ 0 5 211</w:t>
      </w:r>
    </w:p>
    <w:p>
      <w:r>
        <w:t>7 2-&gt; '??*0 =</w:t>
      </w:r>
    </w:p>
    <w:p>
      <w:r>
        <w:t>42 =</w:t>
      </w:r>
    </w:p>
    <w:p>
      <w:r>
        <w:t>1%112 # =2+</w:t>
      </w:r>
    </w:p>
    <w:p>
      <w:r>
        <w:t>440 =441</w:t>
      </w:r>
    </w:p>
    <w:p>
      <w:r>
        <w:t>1-20</w:t>
      </w:r>
    </w:p>
    <w:p>
      <w:r>
        <w:t>4</w:t>
      </w:r>
    </w:p>
    <w:p>
      <w:r>
        <w:t>21</w:t>
      </w:r>
    </w:p>
    <w:p>
      <w:r>
        <w:t>=122 &amp;-I-0 1 # ;51</w:t>
      </w:r>
    </w:p>
    <w:p>
      <w:r>
        <w:t>=259 ;2%1 # ''0A@</w:t>
      </w:r>
    </w:p>
    <w:p>
      <w:r>
        <w:t>=-51-</w:t>
      </w:r>
    </w:p>
    <w:p>
      <w:r>
        <w:t>EB -2:$ # ""0A@+ -5</w:t>
      </w:r>
    </w:p>
    <w:p>
      <w:r>
        <w:t>= 9 =1%112</w:t>
      </w:r>
    </w:p>
    <w:p>
      <w:r>
        <w:t>63@</w:t>
      </w:r>
    </w:p>
    <w:p>
      <w:r>
        <w:t>=1%12</w:t>
      </w:r>
    </w:p>
    <w:p>
      <w:r>
        <w:t>-2: 52</w:t>
      </w:r>
    </w:p>
    <w:p>
      <w:r>
        <w:t>""0 A@</w:t>
      </w:r>
    </w:p>
    <w:p>
      <w:r>
        <w:t>1%12</w:t>
      </w:r>
    </w:p>
    <w:p>
      <w:r>
        <w:t>=20 =</w:t>
      </w:r>
    </w:p>
    <w:p>
      <w:r>
        <w:t>2</w:t>
      </w:r>
    </w:p>
    <w:p>
      <w:r>
        <w:t>=1%112 21</w:t>
      </w:r>
    </w:p>
    <w:p>
      <w:r>
        <w:t>3303'@0 9 1441 5 %1 1 #</w:t>
      </w:r>
    </w:p>
    <w:p>
      <w:r>
        <w:t>+ *?+ ,- .//////////</w:t>
      </w:r>
    </w:p>
    <w:p>
      <w:r>
        <w:t>*) C%1 '??'</w:t>
      </w:r>
    </w:p>
    <w:p>
      <w:r>
        <w:t>211</w:t>
      </w:r>
    </w:p>
    <w:p>
      <w:r>
        <w:t>= +</w:t>
      </w:r>
    </w:p>
    <w:p>
      <w:r>
        <w:t>41 %1</w:t>
      </w:r>
    </w:p>
    <w:p>
      <w:r>
        <w:t># 5</w:t>
      </w:r>
    </w:p>
    <w:p>
      <w:r>
        <w:t>A?@0</w:t>
      </w:r>
    </w:p>
    <w:p>
      <w:r>
        <w:t>-I- 10</w:t>
      </w:r>
    </w:p>
    <w:p>
      <w:r>
        <w:t>51 O</w:t>
      </w:r>
    </w:p>
    <w:p>
      <w:r>
        <w:t>1 P</w:t>
      </w:r>
    </w:p>
    <w:p>
      <w:r>
        <w:t>52 I+</w:t>
      </w:r>
    </w:p>
    <w:p>
      <w:r>
        <w:t>" ! *+</w:t>
      </w:r>
    </w:p>
    <w:p>
      <w:r>
        <w:t>1 :%1</w:t>
      </w:r>
    </w:p>
    <w:p>
      <w:r>
        <w:t>=:11 C111</w:t>
      </w:r>
    </w:p>
    <w:p>
      <w:r>
        <w:t>'' %-&gt; *!6* GH</w:t>
      </w:r>
    </w:p>
    <w:p>
      <w:r>
        <w:t>22 -1412</w:t>
      </w:r>
    </w:p>
    <w:p>
      <w:r>
        <w:t>1&gt;</w:t>
      </w:r>
    </w:p>
    <w:p>
      <w:r>
        <w:t>22 112 $</w:t>
      </w:r>
    </w:p>
    <w:p>
      <w:r>
        <w:t>* D '??30</w:t>
      </w:r>
    </w:p>
    <w:p>
      <w:r>
        <w:t>1 1 0 4-2- # =+ 3 + 3</w:t>
      </w:r>
    </w:p>
    <w:p>
      <w:r>
        <w:t>&amp; A()&amp;</w:t>
      </w:r>
    </w:p>
    <w:p>
      <w:r>
        <w:t>1511 11</w:t>
      </w:r>
    </w:p>
    <w:p>
      <w:r>
        <w:t>*6 %-&gt; '??' -141</w:t>
      </w:r>
    </w:p>
    <w:p>
      <w:r>
        <w:t>1</w:t>
      </w:r>
    </w:p>
    <w:p>
      <w:r>
        <w:t>=:11 C111 GH0</w:t>
      </w:r>
    </w:p>
    <w:p>
      <w:r>
        <w:t>'??' G H</w:t>
      </w:r>
    </w:p>
    <w:p>
      <w:r>
        <w:t>2</w:t>
      </w:r>
    </w:p>
    <w:p>
      <w:r>
        <w:t>%1:</w:t>
      </w:r>
    </w:p>
    <w:p>
      <w:r>
        <w:t>* C%1 '??30 Q</w:t>
      </w:r>
    </w:p>
    <w:p>
      <w:r>
        <w:t>-1411</w:t>
      </w:r>
    </w:p>
    <w:p>
      <w:r>
        <w:t>-&gt; 1511 2:</w:t>
      </w:r>
    </w:p>
    <w:p>
      <w:r>
        <w:t>-1</w:t>
      </w:r>
    </w:p>
    <w:p>
      <w:r>
        <w:t>= 1%112+</w:t>
      </w:r>
    </w:p>
    <w:p>
      <w:r>
        <w:t>=5$</w:t>
      </w:r>
    </w:p>
    <w:p>
      <w:r>
        <w:t>2-1 2:1 5</w:t>
      </w:r>
    </w:p>
    <w:p>
      <w:r>
        <w:t>1511</w:t>
      </w:r>
    </w:p>
    <w:p>
      <w:r>
        <w:t>%1: C '??'0</w:t>
      </w:r>
    </w:p>
    <w:p>
      <w:r>
        <w:t>2:</w:t>
      </w:r>
    </w:p>
    <w:p>
      <w:r>
        <w:t>5115</w:t>
      </w:r>
    </w:p>
    <w:p>
      <w:r>
        <w:t>%1:</w:t>
      </w:r>
    </w:p>
    <w:p>
      <w:r>
        <w:t>-- M</w:t>
      </w:r>
    </w:p>
    <w:p>
      <w:r>
        <w:t>41 C11 H+ 3+ 4-2- 9 1 7!</w:t>
      </w:r>
    </w:p>
    <w:p>
      <w:r>
        <w:t>1 422</w:t>
      </w:r>
    </w:p>
    <w:p>
      <w:r>
        <w:t>= 1%112</w:t>
      </w:r>
    </w:p>
    <w:p>
      <w:r>
        <w:t>*! C1 *!A! G H</w:t>
      </w:r>
    </w:p>
    <w:p>
      <w:r>
        <w:t>)6</w:t>
      </w:r>
    </w:p>
    <w:p>
      <w:r>
        <w:t>= %11</w:t>
      </w:r>
    </w:p>
    <w:p>
      <w:r>
        <w:t>%1%</w:t>
      </w:r>
    </w:p>
    <w:p>
      <w:r>
        <w:t>'? 2-&gt; *!67 G FH0</w:t>
      </w:r>
    </w:p>
    <w:p>
      <w:r>
        <w:t>'??'0</w:t>
      </w:r>
    </w:p>
    <w:p>
      <w:r>
        <w:t>122 5%0</w:t>
      </w:r>
    </w:p>
    <w:p>
      <w:r>
        <w:t>3? C $</w:t>
      </w:r>
    </w:p>
    <w:p>
      <w:r>
        <w:t>14110 1C</w:t>
      </w:r>
    </w:p>
    <w:p>
      <w:r>
        <w:t>211</w:t>
      </w:r>
    </w:p>
    <w:p>
      <w:r>
        <w:t>= +</w:t>
      </w:r>
    </w:p>
    <w:p>
      <w:r>
        <w:t>211 C =</w:t>
      </w:r>
    </w:p>
    <w:p>
      <w:r>
        <w:t>4-2</w:t>
      </w:r>
    </w:p>
    <w:p>
      <w:r>
        <w:t>-5 1 5</w:t>
      </w:r>
    </w:p>
    <w:p>
      <w:r>
        <w:t>4</w:t>
      </w:r>
    </w:p>
    <w:p>
      <w:r>
        <w:t>B C:20</w:t>
      </w:r>
    </w:p>
    <w:p>
      <w:r>
        <w:t>%10</w:t>
      </w:r>
    </w:p>
    <w:p>
      <w:r>
        <w:t>5:1</w:t>
      </w:r>
    </w:p>
    <w:p>
      <w:r>
        <w:t>11</w:t>
      </w:r>
    </w:p>
    <w:p>
      <w:r>
        <w:t>210</w:t>
      </w:r>
    </w:p>
    <w:p>
      <w:r>
        <w:t>+ '? # '6</w:t>
      </w:r>
    </w:p>
    <w:p>
      <w:r>
        <w:t>1 422</w:t>
      </w:r>
    </w:p>
    <w:p>
      <w:r>
        <w:t>52 -111%</w:t>
      </w:r>
    </w:p>
    <w:p>
      <w:r>
        <w:t>'? 2-&gt; *!7) G H</w:t>
      </w:r>
    </w:p>
    <w:p>
      <w:r>
        <w:t>551&gt; #</w:t>
      </w:r>
    </w:p>
    <w:p>
      <w:r>
        <w:t>52 %</w:t>
      </w:r>
    </w:p>
    <w:p>
      <w:r>
        <w:t>12</w:t>
      </w:r>
    </w:p>
    <w:p>
      <w:r>
        <w:t>G *!!' 5+ 3!A 1+ '*H+</w:t>
      </w:r>
    </w:p>
    <w:p>
      <w:r>
        <w:t>110 4-2- #</w:t>
      </w:r>
    </w:p>
    <w:p>
      <w:r>
        <w:t>0</w:t>
      </w:r>
    </w:p>
    <w:p>
      <w:r>
        <w:t>21 4192</w:t>
      </w:r>
    </w:p>
    <w:p>
      <w:r>
        <w:t>C</w:t>
      </w:r>
    </w:p>
    <w:p>
      <w:r>
        <w:t>5</w:t>
      </w:r>
    </w:p>
    <w:p>
      <w:r>
        <w:t>*) 2-&gt;</w:t>
      </w:r>
    </w:p>
    <w:p>
      <w:r>
        <w:t>* C%1 11%-+</w:t>
      </w:r>
    </w:p>
    <w:p>
      <w:r>
        <w:t>C2</w:t>
      </w:r>
    </w:p>
    <w:p>
      <w:r>
        <w:t>*) C%1 '??'</w:t>
      </w:r>
    </w:p>
    <w:p>
      <w:r>
        <w:t>211</w:t>
      </w:r>
    </w:p>
    <w:p>
      <w:r>
        <w:t>=</w:t>
      </w:r>
    </w:p>
    <w:p>
      <w:r>
        <w:t>7 2-&gt; '??*0</w:t>
      </w:r>
    </w:p>
    <w:p>
      <w:r>
        <w:t>%&gt; #</w:t>
      </w:r>
    </w:p>
    <w:p>
      <w:r>
        <w:t>4-+ 6+ 9 -</w:t>
      </w:r>
    </w:p>
    <w:p>
      <w:r>
        <w:t>=+ 6 +* 0 =1%112</w:t>
      </w:r>
    </w:p>
    <w:p>
      <w:r>
        <w:t>2411 --</w:t>
      </w:r>
    </w:p>
    <w:p>
      <w:r>
        <w:t>1-11</w:t>
      </w:r>
    </w:p>
    <w:p>
      <w:r>
        <w:t>512</w:t>
      </w:r>
    </w:p>
    <w:p>
      <w:r>
        <w:t>:1 5-</w:t>
      </w:r>
    </w:p>
    <w:p>
      <w:r>
        <w:t>: 20 1</w:t>
      </w:r>
    </w:p>
    <w:p>
      <w:r>
        <w:t>9T</w:t>
      </w:r>
    </w:p>
    <w:p>
      <w:r>
        <w:t>1%12 -</w:t>
      </w:r>
    </w:p>
    <w:p>
      <w:r>
        <w:t>1</w:t>
      </w:r>
    </w:p>
    <w:p>
      <w:r>
        <w:t>% 1</w:t>
      </w:r>
    </w:p>
    <w:p>
      <w:r>
        <w:t>1%112+</w:t>
      </w:r>
    </w:p>
    <w:p>
      <w:r>
        <w:t>=+ '" 0 1</w:t>
      </w:r>
    </w:p>
    <w:p>
      <w:r>
        <w:t>=1%12</w:t>
      </w:r>
    </w:p>
    <w:p>
      <w:r>
        <w:t>-2:</w:t>
      </w:r>
    </w:p>
    <w:p>
      <w:r>
        <w:t>=21</w:t>
      </w:r>
    </w:p>
    <w:p>
      <w:r>
        <w:t>4+</w:t>
      </w:r>
    </w:p>
    <w:p>
      <w:r>
        <w:t>=1%12 # -5 510 1</w:t>
      </w:r>
    </w:p>
    <w:p>
      <w:r>
        <w:t>1</w:t>
      </w:r>
    </w:p>
    <w:p>
      <w:r>
        <w:t>419 =1%112 5</w:t>
      </w:r>
    </w:p>
    <w:p>
      <w:r>
        <w:t>5 5 -51</w:t>
      </w:r>
    </w:p>
    <w:p>
      <w:r>
        <w:t>%</w:t>
      </w:r>
    </w:p>
    <w:p>
      <w:r>
        <w:t>=+ ') +'</w:t>
      </w:r>
    </w:p>
    <w:p>
      <w:r>
        <w:t>;1%112 5</w:t>
      </w:r>
    </w:p>
    <w:p>
      <w:r>
        <w:t>5 2 9 %9 B&gt;1 5 -51</w:t>
      </w:r>
    </w:p>
    <w:p>
      <w:r>
        <w:t>1%12</w:t>
      </w:r>
    </w:p>
    <w:p>
      <w:r>
        <w:t>=+ '"</w:t>
      </w:r>
    </w:p>
    <w:p>
      <w:r>
        <w:t>G-2B -19 4+ + '" &gt;1 + * H+</w:t>
      </w:r>
    </w:p>
    <w:p>
      <w:r>
        <w:t>$ 0 1 %1</w:t>
      </w:r>
    </w:p>
    <w:p>
      <w:r>
        <w:t>2-1 52&gt;-</w:t>
      </w:r>
    </w:p>
    <w:p>
      <w:r>
        <w:t>5</w:t>
      </w:r>
    </w:p>
    <w:p>
      <w:r>
        <w:t>=1%12 1%</w:t>
      </w:r>
    </w:p>
    <w:p>
      <w:r>
        <w:t>=-51-</w:t>
      </w:r>
    </w:p>
    <w:p>
      <w:r>
        <w:t>%9 B&gt;1 %</w:t>
      </w:r>
    </w:p>
    <w:p>
      <w:r>
        <w:t>:2 =1%112 =5$</w:t>
      </w:r>
    </w:p>
    <w:p>
      <w:r>
        <w:t>B15</w:t>
      </w:r>
    </w:p>
    <w:p>
      <w:r>
        <w:t>=2</w:t>
      </w:r>
    </w:p>
    <w:p>
      <w:r>
        <w:t>442</w:t>
      </w:r>
    </w:p>
    <w:p>
      <w:r>
        <w:t>B</w:t>
      </w:r>
    </w:p>
    <w:p>
      <w:r>
        <w:t>1%12 2 G *!)7 5+ '66 H+ A+</w:t>
      </w:r>
    </w:p>
    <w:p>
      <w:r>
        <w:t>=5$0 =1%112 1 I 2%2</w:t>
      </w:r>
    </w:p>
    <w:p>
      <w:r>
        <w:t>-2B -19 21+</w:t>
      </w:r>
    </w:p>
    <w:p>
      <w:r>
        <w:t>440 1 1</w:t>
      </w:r>
    </w:p>
    <w:p>
      <w:r>
        <w:t>55 -10</w:t>
      </w:r>
    </w:p>
    <w:p>
      <w:r>
        <w:t>521</w:t>
      </w:r>
    </w:p>
    <w:p>
      <w:r>
        <w:t>5 -1 ;</w:t>
      </w:r>
    </w:p>
    <w:p>
      <w:r>
        <w:t>- M0 %1-0</w:t>
      </w:r>
    </w:p>
    <w:p>
      <w:r>
        <w:t>= :$ %12 5</w:t>
      </w:r>
    </w:p>
    <w:p>
      <w:r>
        <w:t>7 B 5 -1</w:t>
      </w:r>
    </w:p>
    <w:p>
      <w:r>
        <w:t>=51</w:t>
      </w:r>
    </w:p>
    <w:p>
      <w:r>
        <w:t>259 51 *!!*</w:t>
      </w:r>
    </w:p>
    <w:p>
      <w:r>
        <w:t>0 5</w:t>
      </w:r>
    </w:p>
    <w:p>
      <w:r>
        <w:t>1</w:t>
      </w:r>
    </w:p>
    <w:p>
      <w:r>
        <w:t>% 5+</w:t>
      </w:r>
    </w:p>
    <w:p>
      <w:r>
        <w:t>Q0</w:t>
      </w:r>
    </w:p>
    <w:p>
      <w:r>
        <w:t>%1 2C# 52 5</w:t>
      </w:r>
    </w:p>
    <w:p>
      <w:r>
        <w:t>51 # -5 51 %</w:t>
      </w:r>
    </w:p>
    <w:p>
      <w:r>
        <w:t>1</w:t>
      </w:r>
    </w:p>
    <w:p>
      <w:r>
        <w:t>4+</w:t>
      </w:r>
    </w:p>
    <w:p>
      <w:r>
        <w:t>55Q $- '? B</w:t>
      </w:r>
    </w:p>
    <w:p>
      <w:r>
        <w:t>%1</w:t>
      </w:r>
    </w:p>
    <w:p>
      <w:r>
        <w:t>&gt; 5 -1</w:t>
      </w:r>
    </w:p>
    <w:p>
      <w:r>
        <w:t>0</w:t>
      </w:r>
    </w:p>
    <w:p>
      <w:r>
        <w:t>4110</w:t>
      </w:r>
    </w:p>
    <w:p>
      <w:r>
        <w:t>7 B B&gt;1</w:t>
      </w:r>
    </w:p>
    <w:p>
      <w:r>
        <w:t>%1</w:t>
      </w:r>
    </w:p>
    <w:p>
      <w:r>
        <w:t>;51</w:t>
      </w:r>
    </w:p>
    <w:p>
      <w:r>
        <w:t>259+</w:t>
      </w:r>
    </w:p>
    <w:p>
      <w:r>
        <w:t>= 11 # C 1 1</w:t>
      </w:r>
    </w:p>
    <w:p>
      <w:r>
        <w:t>9 =1%112 -11&gt;</w:t>
      </w:r>
    </w:p>
    <w:p>
      <w:r>
        <w:t>=-51-</w:t>
      </w:r>
    </w:p>
    <w:p>
      <w:r>
        <w:t>%9 B&gt;10 =</w:t>
      </w:r>
    </w:p>
    <w:p>
      <w:r>
        <w:t>522 #</w:t>
      </w:r>
    </w:p>
    <w:p>
      <w:r>
        <w:t>1</w:t>
      </w:r>
    </w:p>
    <w:p>
      <w:r>
        <w:t>4-12</w:t>
      </w:r>
    </w:p>
    <w:p>
      <w:r>
        <w:t>11%</w:t>
      </w:r>
    </w:p>
    <w:p>
      <w:r>
        <w:t>11</w:t>
      </w:r>
    </w:p>
    <w:p>
      <w:r>
        <w:t>=1%1120 =1-5 GB+ 3?!?</w:t>
      </w:r>
    </w:p>
    <w:p>
      <w:r>
        <w:t>G H</w:t>
      </w:r>
    </w:p>
    <w:p>
      <w:r>
        <w:t>C15 422+</w:t>
      </w:r>
    </w:p>
    <w:p>
      <w:r>
        <w:t>5110</w:t>
      </w:r>
    </w:p>
    <w:p>
      <w:r>
        <w:t>1 5 B %1 41</w:t>
      </w:r>
    </w:p>
    <w:p>
      <w:r>
        <w:t>5+</w:t>
      </w:r>
    </w:p>
    <w:p>
      <w:r>
        <w:t>10 5</w:t>
      </w:r>
    </w:p>
    <w:p>
      <w:r>
        <w:t>1 9 &gt;%1 4-2 5</w:t>
      </w:r>
    </w:p>
    <w:p>
      <w:r>
        <w:t>0 =</w:t>
      </w:r>
    </w:p>
    <w:p>
      <w:r>
        <w:t>2C2</w:t>
      </w:r>
    </w:p>
    <w:p>
      <w:r>
        <w:t>9 =1%112</w:t>
      </w:r>
    </w:p>
    <w:p>
      <w:r>
        <w:t>,- .////////// 111-</w:t>
      </w:r>
    </w:p>
    <w:p>
      <w:r>
        <w:t>=91</w:t>
      </w:r>
    </w:p>
    <w:p>
      <w:r>
        <w:t>EB -2:$+</w:t>
      </w:r>
    </w:p>
    <w:p>
      <w:r>
        <w:t>20</w:t>
      </w:r>
    </w:p>
    <w:p>
      <w:r>
        <w:t>%</w:t>
      </w:r>
    </w:p>
    <w:p>
      <w:r>
        <w:t>121</w:t>
      </w:r>
    </w:p>
    <w:p>
      <w:r>
        <w:t>1$ 1 5 =2</w:t>
      </w:r>
    </w:p>
    <w:p>
      <w:r>
        <w:t>1%12 B&gt;10</w:t>
      </w:r>
    </w:p>
    <w:p>
      <w:r>
        <w:t>=1%112 11 =1%112</w:t>
      </w:r>
    </w:p>
    <w:p>
      <w:r>
        <w:t>5 541+ "+ 0</w:t>
      </w:r>
    </w:p>
    <w:p>
      <w:r>
        <w:t>:2 ;1%112 =% 5 1 #</w:t>
      </w:r>
    </w:p>
    <w:p>
      <w:r>
        <w:t>0</w:t>
      </w:r>
    </w:p>
    <w:p>
      <w:r>
        <w:t>422</w:t>
      </w:r>
    </w:p>
    <w:p>
      <w:r>
        <w:t>0 FBV1WB4 1</w:t>
      </w:r>
    </w:p>
    <w:p>
      <w:r>
        <w:t>1</w:t>
      </w:r>
    </w:p>
    <w:p>
      <w:r>
        <w:t>5</w:t>
      </w:r>
    </w:p>
    <w:p>
      <w:r>
        <w:t>211 H 95 5 H</w:t>
      </w:r>
    </w:p>
    <w:p>
      <w:r>
        <w:t>H 1&amp;0</w:t>
      </w:r>
    </w:p>
    <w:p>
      <w:r>
        <w:t>1&gt; 422</w:t>
      </w:r>
    </w:p>
    <w:p>
      <w:r>
        <w:t>5 5</w:t>
      </w:r>
    </w:p>
    <w:p>
      <w:r>
        <w:t>-1$</w:t>
      </w:r>
    </w:p>
    <w:p>
      <w:r>
        <w:t>+</w:t>
      </w:r>
    </w:p>
    <w:p>
      <w:r>
        <w:t>-2-1</w:t>
      </w:r>
    </w:p>
    <w:p>
      <w:r>
        <w:t>-1</w:t>
      </w:r>
    </w:p>
    <w:p>
      <w:r>
        <w:t>-</w:t>
      </w:r>
    </w:p>
    <w:p>
      <w:r>
        <w:t>5%0</w:t>
      </w:r>
    </w:p>
    <w:p>
      <w:r>
        <w:t>F</w:t>
      </w:r>
    </w:p>
    <w:p>
      <w:r>
        <w:t>21&amp;C1 K</w:t>
      </w:r>
    </w:p>
    <w:p>
      <w:r>
        <w:t>9</w:t>
      </w:r>
    </w:p>
    <w:p>
      <w:r>
        <w:t>51 4-</w:t>
      </w:r>
    </w:p>
    <w:p>
      <w:r>
        <w:t>52 I</w:t>
      </w:r>
    </w:p>
    <w:p>
      <w:r>
        <w:t>1412 9 51 11 &lt;=# =441 422</w:t>
      </w:r>
    </w:p>
    <w:p>
      <w:r>
        <w:t>1 5</w:t>
      </w:r>
    </w:p>
    <w:p>
      <w:r>
        <w:t>:44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