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ATAS/439/2013 vom 7. Mai 2013</w:t>
      </w:r>
    </w:p>
    <w:p>
      <w:r>
        <w:t>GE Cour de justice, 2013-05-07, FR</w:t>
      </w:r>
    </w:p>
    <w:p>
      <w:r>
        <w:rPr>
          <w:b/>
        </w:rPr>
        <w:t xml:space="preserve">Quelle: </w:t>
      </w:r>
      <w:r>
        <w:t>https://mcp.opencaselaw.ch/entscheid/ge_gerichte_ATAS_439_2013</w:t>
      </w:r>
    </w:p>
    <w:p>
      <w:r>
        <w:t>FR: GE_GERICHTE ATAS/439/2013 du 7 mai 2013</w:t>
      </w:r>
    </w:p>
    <w:p>
      <w:r>
        <w:t>IT: GE_GERICHTE ATAS/439/2013 del 7 maggio 2013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(LOJ; RS E 2 05) en vigueur dès le 1er janvier 2011, en matière d'allocations familiales cantonales ; Que sa compétence pour juger du cas d’espèce à raison de la matière est ainsi établie ; qu'elle l'est également à raison du lieu, dans la mesure où l'intimée est une caisse de compensation d'allocations familiales sise à Genève ; Que l'assuré a retiré son recours interjeté le 27 mars 2013 ; Qu’il convient d’en prendre acte et de rayer la cause du rôle ; Que le recourant, représenté par un avocat, a obtenu le plein de ses conclusions, de sorte qu’il a droit à une indemnité à titre de participation à ses frais et dépens ainsi qu’à ceux de son mandataire, que la Cour de céans fixe à 800 fr. (cf. art. 61 let. g LPGA ; art. 89H al. 1 LPA) ; PAR CES MOTIFS, LA CHAMBRE DES ASSURANCES SOCIALES : 1. Prend acte du retrait du recours. 2. Raye la cause du rôle. 3. Condamne la Caisse à verser à l’intéressé une indemnité de 800 fr. au titre de dépens.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