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https://mcp.opencaselaw.ch/entscheid/ge_gerichte_ATAS_439_2007</w:t>
      </w:r>
    </w:p>
    <w:p>
      <w:r>
        <w:t>FR: GE_GERICHTE ATAS/439/2007 du 25 avril 2007</w:t>
      </w:r>
    </w:p>
    <w:p>
      <w:r>
        <w:t>IT: GE_GERICHTE ATAS/439/2007 del 25 aprile 2007</w:t>
      </w:r>
    </w:p>
    <w:p>
      <w:pPr>
        <w:pStyle w:val="Heading2"/>
      </w:pPr>
      <w:r>
        <w:t>Volltext</w:t>
      </w:r>
    </w:p>
    <w:p>
      <w:r>
        <w:t>!! " #$!!</w:t>
      </w:r>
    </w:p>
    <w:p>
      <w:r>
        <w:t>%&amp;'('%&amp;))* %+,-%&amp;)).</w:t>
      </w:r>
    </w:p>
    <w:p>
      <w:r>
        <w:t>/ 0/! #!! /!# #0 #1"2 + &amp;' 3 &amp;)).</w:t>
      </w:r>
    </w:p>
    <w:p>
      <w:r>
        <w:t>!"#$#% &amp;</w:t>
      </w:r>
    </w:p>
    <w:p>
      <w:r>
        <w:t>' ' (( ( (</w:t>
      </w:r>
    </w:p>
    <w:p>
      <w:r>
        <w:t>' )*+,#$-.</w:t>
      </w:r>
    </w:p>
    <w:p>
      <w:r>
        <w:t>'!"</w:t>
      </w:r>
    </w:p>
    <w:p>
      <w:r>
        <w:t>/$+#+/$--0 1$/21 ! 0 #3 ' 44" 56 ' 78 !5'9156:;'" 5 ' "5 '3 $3 (' '='4! 5?'""5?"$--$3 #%8$--04'58' "!5''4 ' = ' 4! ' #$% 43 +- 5 '' '3 5"";' !'' #$B?#%$43''"7!' !'''5'' $--+"8C .#?#,- 43;8 "'!''' 0B?0$-43 '='' 5 ?" $--$ 6 ; !! 4' 5;? ! ' 5 8E "!5' "4'43 ' $--0'=58F$ D$--0 ? !''4&gt; '=''4'45?C $--,'&gt; '='5?C$--+3#-D$--0 ! " #%8$--0&gt;</w:t>
      </w:r>
    </w:p>
    <w:p>
      <w:r>
        <w:t>/$+#+/$--0 1%/21 &gt; =3 68''"''$--,'$--+ '!5''5'" 3 .3 #.'&gt;$--04!" &gt; "; " 08$--08'"'" &gt; 7!'F ? !''4';?55'4!?8'"'" "5"5 '3 ' #B'$-5'!&gt;$--0 8!!' 4'585!''' '= "4'8!'?"3 !!;" &gt; 5 " '=' " $--, ' $--+3 B3 '5" 5 &gt; ' 4' 8 5 $0 '&gt; $--0;?!'' 6;8$--+'5 'B#?-##45 5 5? !'' 4'%-!$--0'2-?B--43D'5 ?55';? 4!" !*! D 56 ''' '=' 5 ?" $--+3 #-3 8'" $--04!"</w:t>
      </w:r>
    </w:p>
    <w:p>
      <w:r>
        <w:t>&gt; ; ' = 8'=' '55" $--, 8' " " ? 5 5!' $- D $--0 ' 8' !*!D "''';?55' $.D$--0"'' 8 &gt;D'3'?55' $0'&gt;$--0 !*!D "D''?55' ?"=!'4;?5685'' 8 ? !'' 4 !'' !!;" ' "'" 4!"3 68 ; !'' 2-?B-- 43 8;" 5 ?'"" ' !5&gt; 4!' ' ;? 5 5 8 44'8!' ; !5"68!' '''.B?B2#456 " ' ?'"*' 5' 8'3 5"4 8"!!'8E" ' $#D$--03 ##3 #, "!&gt; $--0 !!;" &gt; 5 ;? " $--0 ' ;" &gt; ;? !''' "!5' ''5?"$--$' '''''$--+3 #%3 24"8$--25' '' ?7' ?" $--+3 ' '' 5 ?" $--$ =5 ; " '=' 0 8 $--0 ' "'" ' '3'?''"!'' 8!'''44'" "!5' #$8$--03</w:t>
      </w:r>
    </w:p>
    <w:p>
      <w:r>
        <w:t>/$+#+/$--0 1,/21 68;?8 8!'44'"5' '' ' '&gt;' $--$ ?' 5 "'" '6!' "7"3 D' ' 8= "'' !5' ' "' !'' A '' '' 5 ?"'&gt; 5 5!'4;'55!'" 5?"$--$3 #,3 6 "' $- 4"8 $--2 ' 5'" 3 #+3 "' ' "'" !!;" #B,#9: &gt;' @''; '''5"8 $---9: ; ' '8 #B,09(:3@'"7!' '''5"8 $---1'9'!''3$-' $#8$--+'" 87#D'$--+H43'3+03$'3:'4::3 (!5"'5D7 G56'"'&gt;3 $3 ''"87#D8$--%'@'! 4' !&gt; 5' "7 ! 3 ( 5!'"5' 8; '?55; '*'')" '87!!'I 4'D ;!' "'!''5 '9 C#%-$%- 3#3#H %%+ 3#3$H C#$B, 3#3$H C#$2,02 3##$0#%0 3,&gt;'"4":367 5" ;' ##$%0- 3,H#BB.J%253%#0 3%&gt;:3 ? ?&gt;D' '7 5' 5 ; '' ?" $--$'E''"5;''</w:t>
      </w:r>
    </w:p>
    <w:p>
      <w:r>
        <w:t>/$+#+/$--0 1+/21 ?" $--+3 ?' ; 67 !'" ( 5'' ' 87D;?%# "!&gt;$--$;''" '3 8) 67 5" G55;' G56?7' (3 %3 'D'" 4!' "5"85'8&gt;9'3+0' 0-H'3%.C'$-':3 ,3 4!"!' $--$1 -%: ! ?"68 ! ?-%:5'= ''' !" 6! "74;?"'&gt;4" "3 8' 55 ; D;? %# "!&gt; $--- '' "5 '' 5'8'"'8"''4="E'6! 5! 3 5';?(55;'44' E'6! &gt; ?!5L' 4" " ' 5; ''" 4 "'' !5"''5 "'!4'" ''9'3 B3%(:3;''E'5"8 ?' 6#D8 $--# E'6! ?!5' 5'! 5 ?!5L' 4" " '1 ''(// 4 ; E'6! 4 ' E'6! '' '!534 5'" 5' 8 #!$---! 4'67!'?18'88' %# '&gt;#B,29(:3 57E'6!5'! 5 ''5 "5 '' 5'8'"'8 "'"" 844'8!';5 '?" ''' 5'5577"%# "!&gt;3 ?''!5" '' M 8 5" 3 8 5' ( ' '"87 !64! ''(#D8$--# 4 !'?"7'" ''!''"''55!' '';5 ''98 !7 ! 8 4 $--- 53 %0+ H ) ?( 5 5'! # D8 $--# ("'" SN((T$---53#%,:3</w:t>
      </w:r>
    </w:p>
    <w:p>
      <w:r>
        <w:t>/$+#+/$--0 10/21 '?" ''5' 5E '' 8' 85" ;!' !5' ''9'3$,3#(:3 !5'4='!5' ''&gt; 85&gt;&gt; ?" ''9'3$,3$(:3''5=F' '8'" "5 ';'44" !5' ! ' =''"4' !!; '" ''"''55";?'"5 " ''" 4'943'3$%3,'$23#(:3 "'&gt;8 "'!'''"4'4 ' '=' 5" 4 ?!5L' 4" " '3 '' 5' 55 77" ?'5 '='5"4 ?!5L'' 5'" =8 "5''''9'3$%3#(:3 +3 ?56 ; ? !'' 4 !!' " ''(// ' ' #+D $--%3"' !!'4"'&gt;#28!&gt;$--+F5 ?'!"$.!$--0;8 "'!'%# "!&gt;$--$?"68 ''"3 ";4="''5 "4'85?" $--$5 " 08$--0' '='4!'=?"685?" $--$ $--#1 C: 3 ' = '' ' ?"8' $---87D;?%-D$--+:; !'' $.-43,+3</w:t>
      </w:r>
    </w:p>
    <w:p>
      <w:r>
        <w:t>&gt; "'';?'!"'!'"'' 5 ' 5 ?" $--$H 6 ;!'' '' 5 ' 5" = !5' 8" 5 ' $--$ ?' 3 4</w:t>
      </w:r>
    </w:p>
    <w:p>
      <w:r>
        <w:t>$3 D''3 %3 ';5" '7''3 ,3 4! 5' ;G 58' 4! ' 5"' *' " %- D 6 '4' 56 &gt; 4" " 9()RU)4;00--, :58 !'6 ' 5&gt;4!"!'='3.$ 4" " &gt;4" " #2 D $--+ 9 C:H !"! ' ; !'4 ' !E 58'5'7' ' ! 'H ' *' " &gt; 4" " 5 8 5' 5 8 "'; = ' ?'3 ,$ C3 5"' *' ' 56 5 '8;"!!!E 58 8'*'D'&lt;?83</w:t>
      </w:r>
    </w:p>
    <w:p>
      <w:r>
        <w:t>744V</w:t>
      </w:r>
    </w:p>
    <w:p>
      <w:r>
        <w:t>(</w:t>
      </w:r>
    </w:p>
    <w:p>
      <w:r>
        <w:t>" 'V</w:t>
      </w:r>
    </w:p>
    <w:p>
      <w:r>
        <w:t>54! 5"'*'''4"=5';G&lt;G444" " 5744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