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https://mcp.opencaselaw.ch/entscheid/ge_gerichte_ATAS_439_2006</w:t>
      </w:r>
    </w:p>
    <w:p>
      <w:r>
        <w:t>FR: GE_GERICHTE ATAS/439/2006 du 2 mai 2006</w:t>
      </w:r>
    </w:p>
    <w:p>
      <w:r>
        <w:t>IT: GE_GERICHTE ATAS/439/2006 del 2 maggio 2006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3402</w:t>
        <w:tab/>
        <w:t>8 1</w:t>
      </w:r>
    </w:p>
    <w:p>
      <w:r>
        <w:rPr>
          <w:b/>
        </w:rPr>
        <w:t>E. 009</w:t>
      </w:r>
    </w:p>
    <w:p>
      <w:r>
        <w:t>"#+</w:t>
        <w:tab/>
        <w:t xml:space="preserve"> </w:t>
        <w:tab/>
        <w:t xml:space="preserve"> 3F</w:t>
        <w:tab/>
        <w:t xml:space="preserve"> $;</w:t>
        <w:tab/>
        <w:t xml:space="preserve"> 3227</w:t>
        <w:tab/>
        <w:t xml:space="preserve"> &amp;"</w:t>
        <w:tab/>
        <w:t xml:space="preserve"> #$</w:t>
        <w:tab/>
        <w:t xml:space="preserve"> $".!$ $</w:t>
        <w:tab/>
        <w:t># $</w:t>
        <w:tab/>
        <w:tab/>
        <w:t>%</w:t>
        <w:tab/>
        <w:t xml:space="preserve"> </w:t>
        <w:tab/>
        <w:t xml:space="preserve"> $</w:t>
        <w:tab/>
        <w:t xml:space="preserve"> </w:t>
        <w:tab/>
        <w:t>'$</w:t>
        <w:tab/>
        <w:t>8 ( %$</w:t>
      </w:r>
    </w:p>
    <w:p>
      <w:r>
        <w:t>/88</w:t>
        <w:tab/>
        <w:t xml:space="preserve"> D</w:t>
        <w:tab/>
        <w:t xml:space="preserve"> $!</w:t>
        <w:tab/>
        <w:t xml:space="preserve"> +</w:t>
        <w:tab/>
        <w:t xml:space="preserve"> &amp; $</w:t>
        <w:tab/>
        <w:t xml:space="preserve"> "$$</w:t>
        <w:tab/>
        <w:t xml:space="preserve"> % $$</w:t>
        <w:tab/>
        <w:t>&lt;I</w:t>
        <w:tab/>
        <w:t>&amp;$</w:t>
        <w:tab/>
        <w:tab/>
        <w:t xml:space="preserve"> $</w:t>
        <w:tab/>
        <w:t>&lt;I</w:t>
        <w:tab/>
        <w:t>+</w:t>
        <w:tab/>
        <w:t xml:space="preserve">&amp;##+9 039 </w:t>
        <w:tab/>
        <w:tab/>
        <w:t xml:space="preserve"> #+</w:t>
        <w:tab/>
        <w:t xml:space="preserve"> </w:t>
        <w:tab/>
        <w:t>0J</w:t>
        <w:tab/>
        <w:t>%!;</w:t>
        <w:tab/>
        <w:t>3227</w:t>
        <w:tab/>
        <w:tab/>
        <w:t>(</w:t>
        <w:tab/>
        <w:t>##</w:t>
        <w:tab/>
        <w:t>+&amp;</w:t>
        <w:tab/>
        <w:t>&amp;.$</w:t>
        <w:tab/>
        <w:t xml:space="preserve"> </w:t>
        <w:tab/>
        <w:tab/>
        <w:t>!$ ?</w:t>
        <w:tab/>
        <w:t xml:space="preserve"> &amp;;=$</w:t>
        <w:tab/>
        <w:t xml:space="preserve"> </w:t>
        <w:tab/>
        <w:t xml:space="preserve"> $.</w:t>
        <w:tab/>
        <w:t xml:space="preserve"> +</w:t>
        <w:tab/>
        <w:t xml:space="preserve"> $</w:t>
        <w:tab/>
        <w:t xml:space="preserve"> </w:t>
        <w:tab/>
        <w:t xml:space="preserve"> &amp;#-</w:t>
        <w:tab/>
        <w:t xml:space="preserve"> ?</w:t>
        <w:tab/>
        <w:t xml:space="preserve"> "$!</w:t>
        <w:tab/>
        <w:t xml:space="preserve"> </w:t>
        <w:tab/>
        <w:t xml:space="preserve"> </w:t>
        <w:tab/>
        <w:t xml:space="preserve"> "..</w:t>
        <w:tab/>
        <w:t xml:space="preserve"> .% "</w:t>
        <w:tab/>
        <w:t>#</w:t>
        <w:tab/>
        <w:t>&amp;"</w:t>
        <w:tab/>
        <w:t>=$&lt;</w:t>
        <w:tab/>
        <w:tab/>
        <w:t>" $</w:t>
        <w:tab/>
        <w:t xml:space="preserve"> </w:t>
        <w:tab/>
        <w:t xml:space="preserve"> !$"</w:t>
        <w:tab/>
        <w:t>=-</w:t>
        <w:tab/>
        <w:t>D+ $9</w:t>
        <w:tab/>
        <w:t xml:space="preserve"> </w:t>
        <w:tab/>
        <w:t xml:space="preserve"> &amp;</w:t>
        <w:tab/>
        <w:t xml:space="preserve"> #$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&lt;I</w:t>
        <w:tab/>
        <w:t xml:space="preserve"> #"%$</w:t>
        <w:tab/>
        <w:t xml:space="preserve"> </w:t>
        <w:tab/>
        <w:t xml:space="preserve"> #$ #&lt;$!$</w:t>
        <w:tab/>
        <w:t xml:space="preserve"> !</w:t>
        <w:tab/>
        <w:t xml:space="preserve"> ?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$</w:t>
        <w:tab/>
        <w:t xml:space="preserve"> $-</w:t>
        <w:tab/>
        <w:t xml:space="preserve"> &amp;.$ &lt;I</w:t>
        <w:tab/>
        <w:t xml:space="preserve"> $</w:t>
        <w:tab/>
        <w:tab/>
        <w:t>%$</w:t>
        <w:tab/>
        <w:t xml:space="preserve"> &amp;D"$</w:t>
        <w:tab/>
        <w:tab/>
        <w:t xml:space="preserve"> "#!$</w:t>
        <w:tab/>
        <w:t>$</w:t>
        <w:tab/>
        <w:t xml:space="preserve"> &amp;$</w:t>
        <w:tab/>
        <w:t>#$</w:t>
        <w:tab/>
        <w:tab/>
        <w:tab/>
        <w:t>&lt;I #;$"</w:t>
        <w:tab/>
        <w:t>%</w:t>
        <w:tab/>
        <w:t xml:space="preserve"> </w:t>
        <w:tab/>
        <w:t xml:space="preserve"> $</w:t>
        <w:tab/>
        <w:t>$!;</w:t>
        <w:tab/>
        <w:t>"%+"</w:t>
        <w:tab/>
        <w:t>#</w:t>
        <w:tab/>
        <w:t>'$ (</w:t>
      </w:r>
    </w:p>
    <w:p>
      <w:r>
        <w:t>&amp;$</w:t>
        <w:tab/>
        <w:t>#</w:t>
        <w:tab/>
        <w:t>##;</w:t>
        <w:tab/>
        <w:t xml:space="preserve"> </w:t>
        <w:tab/>
        <w:tab/>
        <w:tab/>
        <w:t xml:space="preserve"> &amp;#-9</w:t>
        <w:tab/>
        <w:tab/>
        <w:t>$</w:t>
        <w:tab/>
        <w:t>$$</w:t>
        <w:tab/>
        <w:tab/>
        <w:t>&amp;$</w:t>
        <w:tab/>
        <w:t>+&amp;</w:t>
        <w:tab/>
        <w:t>".! #;$"</w:t>
        <w:tab/>
        <w:t>;=$%</w:t>
        <w:tab/>
        <w:tab/>
        <w:t>#$</w:t>
        <w:tab/>
        <w:t>#</w:t>
        <w:tab/>
        <w:tab/>
        <w:tab/>
        <w:t>&lt;$</w:t>
        <w:tab/>
        <w:t>"%$</w:t>
        <w:tab/>
        <w:t xml:space="preserve"> </w:t>
        <w:tab/>
        <w:t>#; !</w:t>
        <w:tab/>
        <w:t>!$</w:t>
        <w:tab/>
        <w:tab/>
        <w:t>&amp;!#$</w:t>
        <w:tab/>
        <w:t xml:space="preserve"> </w:t>
        <w:tab/>
        <w:tab/>
        <w:t>%"/9</w:t>
        <w:tab/>
        <w:tab/>
        <w:t>(</w:t>
        <w:tab/>
        <w:tab/>
        <w:t>$</w:t>
        <w:tab/>
        <w:t>+</w:t>
        <w:tab/>
        <w:tab/>
        <w:t>&lt;$ +</w:t>
        <w:tab/>
        <w:t xml:space="preserve"> &amp;</w:t>
        <w:tab/>
        <w:t xml:space="preserve"> T</w:t>
        <w:tab/>
        <w:t xml:space="preserve"> $</w:t>
        <w:tab/>
        <w:t xml:space="preserve"> </w:t>
        <w:tab/>
        <w:t xml:space="preserve"> &amp;$-</w:t>
        <w:tab/>
        <w:t xml:space="preserve"> #;$"</w:t>
        <w:tab/>
        <w:t xml:space="preserve"> </w:t>
        <w:tab/>
        <w:t xml:space="preserve"> </w:t>
        <w:tab/>
        <w:t xml:space="preserve"> U$ "!$</w:t>
        <w:tab/>
        <w:tab/>
        <w:tab/>
        <w:t>&lt;$</w:t>
        <w:tab/>
        <w:t xml:space="preserve"> </w:t>
        <w:tab/>
        <w:t>$</w:t>
        <w:tab/>
        <w:t xml:space="preserve"> </w:t>
        <w:tab/>
        <w:t>8</w:t>
        <w:tab/>
        <w:tab/>
        <w:t>&amp;; &lt;$</w:t>
        <w:tab/>
        <w:t xml:space="preserve"> </w:t>
        <w:tab/>
        <w:t>&amp;"9</w:t>
        <w:tab/>
        <w:t>&lt;</w:t>
        <w:tab/>
        <w:tab/>
        <w:t>(</w:t>
        <w:tab/>
        <w:t>-%</w:t>
        <w:tab/>
        <w:t>+</w:t>
        <w:tab/>
        <w:tab/>
        <w:t>-.</w:t>
        <w:tab/>
        <w:t xml:space="preserve"> </w:t>
        <w:tab/>
        <w:t xml:space="preserve">#" </w:t>
        <w:tab/>
        <w:t>&lt;I $</w:t>
        <w:tab/>
        <w:t>#</w:t>
        <w:tab/>
        <w:t>##;</w:t>
        <w:tab/>
        <w:tab/>
        <w:t>=.</w:t>
        <w:tab/>
        <w:t xml:space="preserve">9 069 </w:t>
        <w:tab/>
        <w:t xml:space="preserve"> #+</w:t>
        <w:tab/>
        <w:t xml:space="preserve"> </w:t>
        <w:tab/>
        <w:tab/>
        <w:t>(</w:t>
        <w:tab/>
        <w:tab/>
        <w:t>"$"</w:t>
        <w:tab/>
        <w:t>$!</w:t>
        <w:tab/>
        <w:t>?</w:t>
        <w:tab/>
        <w:t>&amp;"</w:t>
        <w:tab/>
        <w:t>$</w:t>
        <w:tab/>
        <w:tab/>
        <w:tab/>
        <w:t>. "</w:t>
        <w:tab/>
        <w:t>?</w:t>
        <w:tab/>
        <w:t>=.9</w:t>
      </w:r>
    </w:p>
    <w:p>
      <w:r>
        <w:rPr>
          <w:b/>
        </w:rPr>
        <w:t>E. 09</w:t>
      </w:r>
    </w:p>
    <w:p>
      <w:r>
        <w:t>"</w:t>
        <w:tab/>
        <w:tab/>
        <w:tab/>
        <w:t>%;9 !</w:t>
        <w:tab/>
        <w:t>4</w:t>
      </w:r>
    </w:p>
    <w:p>
      <w:r>
        <w:t>39 &amp; !$</w:t>
        <w:tab/>
        <w:t>$</w:t>
        <w:tab/>
        <w:tab/>
        <w:tab/>
        <w:t xml:space="preserve"> "</w:t>
        <w:tab/>
        <w:t xml:space="preserve"> </w:t>
        <w:tab/>
        <w:tab/>
        <w:t>(</w:t>
        <w:tab/>
        <w:t xml:space="preserve"> </w:t>
        <w:tab/>
        <w:t>7</w:t>
        <w:tab/>
        <w:t>=%</w:t>
        <w:tab/>
        <w:t>32279 69 %</w:t>
        <w:tab/>
        <w:tab/>
        <w:tab/>
        <w:t>?</w:t>
        <w:tab/>
        <w:tab/>
        <w:t>(</w:t>
        <w:tab/>
        <w:t>#</w:t>
        <w:tab/>
        <w:t>%</w:t>
        <w:tab/>
        <w:tab/>
        <w:t xml:space="preserve"> </w:t>
        <w:tab/>
        <w:t>#$$ "$9 J9 !</w:t>
        <w:tab/>
        <w:t xml:space="preserve"> V$!"</w:t>
        <w:tab/>
        <w:t xml:space="preserve"> ?</w:t>
        <w:tab/>
        <w:t xml:space="preserve"> %</w:t>
        <w:tab/>
        <w:t xml:space="preserve"> </w:t>
        <w:tab/>
        <w:t xml:space="preserve"> $</w:t>
        <w:tab/>
        <w:t xml:space="preserve"> </w:t>
        <w:tab/>
        <w:t xml:space="preserve"> !!</w:t>
        <w:tab/>
        <w:t xml:space="preserve"> </w:t>
        <w:tab/>
        <w:t xml:space="preserve"> 0V322</w:t>
        <w:tab/>
        <w:t xml:space="preserve"> &lt;9</w:t>
        <w:tab/>
        <w:t xml:space="preserve"> ?</w:t>
        <w:tab/>
        <w:t xml:space="preserve"> $$ #$#$</w:t>
        <w:tab/>
        <w:t>?</w:t>
        <w:tab/>
        <w:tab/>
        <w:t>&lt;</w:t>
        <w:tab/>
        <w:t>$</w:t>
        <w:tab/>
        <w:t xml:space="preserve"> "#9 79 &lt;!</w:t>
        <w:tab/>
        <w:t xml:space="preserve"> </w:t>
        <w:tab/>
        <w:t xml:space="preserve"> #$</w:t>
        <w:tab/>
        <w:t xml:space="preserve"> </w:t>
        <w:tab/>
        <w:t xml:space="preserve"> </w:t>
        <w:tab/>
        <w:t xml:space="preserve"> +V</w:t>
        <w:tab/>
        <w:t xml:space="preserve"> #%$</w:t>
        <w:tab/>
        <w:t xml:space="preserve"> &lt;!</w:t>
        <w:tab/>
        <w:t xml:space="preserve"> </w:t>
        <w:tab/>
        <w:t xml:space="preserve"> $</w:t>
        <w:tab/>
        <w:t xml:space="preserve"> </w:t>
        <w:tab/>
        <w:t xml:space="preserve"> #"$</w:t>
        <w:tab/>
        <w:t xml:space="preserve"> C$ "</w:t>
        <w:tab/>
        <w:t xml:space="preserve"> </w:t>
        <w:tab/>
        <w:t xml:space="preserve"> 62</w:t>
        <w:tab/>
        <w:t xml:space="preserve"> =</w:t>
        <w:tab/>
        <w:t xml:space="preserve"> -</w:t>
        <w:tab/>
        <w:t xml:space="preserve"> </w:t>
        <w:tab/>
        <w:t xml:space="preserve"> $&lt;$</w:t>
        <w:tab/>
        <w:t xml:space="preserve"> #</w:t>
        <w:tab/>
        <w:t xml:space="preserve"> #</w:t>
        <w:tab/>
        <w:t xml:space="preserve"> !! "</w:t>
        <w:tab/>
        <w:t xml:space="preserve"> "</w:t>
      </w:r>
    </w:p>
    <w:p>
      <w:r>
        <w:t>;</w:t>
        <w:tab/>
        <w:t xml:space="preserve"> &lt;" "</w:t>
        <w:tab/>
        <w:t xml:space="preserve"> </w:t>
        <w:tab/>
        <w:t xml:space="preserve"> </w:t>
        <w:tab/>
        <w:t xml:space="preserve"> (/WP/&lt;+</w:t>
        <w:tab/>
        <w:t xml:space="preserve"> 1</w:t>
        <w:tab/>
        <w:t xml:space="preserve"> 122J $ D!#9</w:t>
        <w:tab/>
        <w:t xml:space="preserve"> </w:t>
        <w:tab/>
        <w:t xml:space="preserve"> "</w:t>
        <w:tab/>
        <w:t xml:space="preserve"> </w:t>
        <w:tab/>
        <w:t xml:space="preserve"> #$</w:t>
        <w:tab/>
        <w:t xml:space="preserve"> C$</w:t>
        <w:tab/>
        <w:t xml:space="preserve"> #."9</w:t>
        <w:tab/>
        <w:t xml:space="preserve"> </w:t>
        <w:tab/>
        <w:t xml:space="preserve"> !"!</w:t>
        <w:tab/>
        <w:t xml:space="preserve"> $</w:t>
        <w:tab/>
        <w:t>L</w:t>
        <w:tab/>
        <w:t xml:space="preserve"> A</w:t>
        <w:tab/>
        <w:t xml:space="preserve"> + D$!$</w:t>
        <w:tab/>
        <w:t>+</w:t>
        <w:tab/>
        <w:t xml:space="preserve"> "</w:t>
        <w:tab/>
        <w:tab/>
        <w:t>$</w:t>
        <w:tab/>
        <w:t xml:space="preserve"> "</w:t>
        <w:tab/>
        <w:t>;$</w:t>
        <w:tab/>
        <w:tab/>
        <w:tab/>
        <w:t>$</w:t>
        <w:tab/>
        <w:t>#</w:t>
        <w:tab/>
        <w:t xml:space="preserve"> </w:t>
        <w:tab/>
        <w:tab/>
        <w:t xml:space="preserve"> " $$+"R</w:t>
        <w:tab/>
        <w:t xml:space="preserve"> ;A</w:t>
        <w:tab/>
        <w:t xml:space="preserve"> D#</w:t>
        <w:tab/>
        <w:t xml:space="preserve"> #</w:t>
        <w:tab/>
        <w:t xml:space="preserve"> +</w:t>
        <w:tab/>
        <w:t xml:space="preserve"> !$&lt;</w:t>
        <w:tab/>
        <w:t xml:space="preserve"> </w:t>
        <w:tab/>
        <w:t xml:space="preserve"> $!</w:t>
        <w:tab/>
        <w:t xml:space="preserve"> #%</w:t>
        <w:tab/>
        <w:t xml:space="preserve"> ! </w:t>
        <w:tab/>
        <w:t xml:space="preserve"> $$</w:t>
        <w:tab/>
        <w:t xml:space="preserve"> $ "R</w:t>
        <w:tab/>
        <w:t xml:space="preserve"> A</w:t>
        <w:tab/>
        <w:t xml:space="preserve"> #$</w:t>
        <w:tab/>
        <w:t xml:space="preserve"> </w:t>
        <w:tab/>
        <w:t xml:space="preserve"> .$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#"$$9</w:t>
        <w:tab/>
        <w:t xml:space="preserve"> (</w:t>
        <w:tab/>
        <w:t xml:space="preserve"> </w:t>
        <w:tab/>
        <w:t xml:space="preserve"> !"! $$</w:t>
        <w:tab/>
        <w:t xml:space="preserve"> #</w:t>
        <w:tab/>
        <w:t xml:space="preserve"> </w:t>
        <w:tab/>
        <w:t xml:space="preserve"> $</w:t>
        <w:tab/>
        <w:t xml:space="preserve"> ""!$</w:t>
        <w:tab/>
        <w:t xml:space="preserve"> "!""</w:t>
        <w:tab/>
        <w:t xml:space="preserve"> </w:t>
        <w:tab/>
        <w:t xml:space="preserve"> $$</w:t>
        <w:tab/>
        <w:t xml:space="preserve"> A</w:t>
        <w:tab/>
        <w:t xml:space="preserve"> ;A</w:t>
        <w:tab/>
        <w:t xml:space="preserve"> $</w:t>
        <w:tab/>
        <w:t xml:space="preserve"> A</w:t>
        <w:tab/>
        <w:t xml:space="preserve"> 8</w:t>
      </w:r>
    </w:p>
    <w:p>
      <w:r>
        <w:t>;</w:t>
        <w:tab/>
        <w:t>&lt;" "</w:t>
        <w:tab/>
        <w:t xml:space="preserve"> </w:t>
        <w:tab/>
        <w:tab/>
        <w:tab/>
        <w:t>#</w:t>
        <w:tab/>
        <w:t>#</w:t>
        <w:tab/>
        <w:t>$</w:t>
        <w:tab/>
        <w:tab/>
        <w:t>!$-</w:t>
        <w:tab/>
        <w:tab/>
        <w:tab/>
        <w:tab/>
        <w:t>+V %</w:t>
        <w:tab/>
        <w:t xml:space="preserve"> "</w:t>
        <w:tab/>
        <w:t>%;9</w:t>
        <w:tab/>
        <w:tab/>
        <w:t>!"!</w:t>
        <w:tab/>
        <w:t xml:space="preserve"> </w:t>
        <w:tab/>
        <w:tab/>
        <w:t>!$</w:t>
        <w:tab/>
        <w:tab/>
        <w:tab/>
        <w:t>!, #%</w:t>
        <w:tab/>
        <w:t xml:space="preserve"> +</w:t>
        <w:tab/>
        <w:t xml:space="preserve"> $</w:t>
        <w:tab/>
        <w:t xml:space="preserve"> =$</w:t>
        <w:tab/>
        <w:t xml:space="preserve"> </w:t>
        <w:tab/>
        <w:t xml:space="preserve"> +</w:t>
        <w:tab/>
        <w:t xml:space="preserve"> </w:t>
        <w:tab/>
        <w:t xml:space="preserve"> "</w:t>
        <w:tab/>
        <w:t xml:space="preserve"> $$+"</w:t>
        <w:tab/>
        <w:t xml:space="preserve"> $</w:t>
        <w:tab/>
        <w:t xml:space="preserve"> V%## +</w:t>
        <w:tab/>
        <w:tab/>
        <w:tab/>
        <w:t>"$"</w:t>
        <w:tab/>
        <w:t>D#" "</w:t>
        <w:tab/>
        <w:tab/>
        <w:t>$</w:t>
        <w:tab/>
        <w:t>@$9</w:t>
        <w:tab/>
        <w:t>063</w:t>
        <w:tab/>
        <w:t>021</w:t>
        <w:tab/>
        <w:t>$</w:t>
        <w:tab/>
        <w:t>02F</w:t>
        <w:tab/>
        <w:t>A9</w:t>
      </w:r>
    </w:p>
    <w:p>
      <w:r>
        <w:t>.&lt;&lt;-</w:t>
      </w:r>
    </w:p>
    <w:p>
      <w:r>
        <w:t>8</w:t>
        <w:tab/>
        <w:t>X</w:t>
      </w:r>
    </w:p>
    <w:p>
      <w:r>
        <w:t>" $</w:t>
        <w:tab/>
        <w:t>L</w:t>
      </w:r>
    </w:p>
    <w:p>
      <w:r>
        <w:t>Y</w:t>
      </w:r>
    </w:p>
    <w:p>
      <w:r>
        <w:t>#</w:t>
        <w:tab/>
        <w:t>&lt;!</w:t>
        <w:tab/>
        <w:t xml:space="preserve"> </w:t>
        <w:tab/>
        <w:t>#"$</w:t>
        <w:tab/>
        <w:t>C$</w:t>
        <w:tab/>
        <w:t>$</w:t>
        <w:tab/>
        <w:t>$&lt;"</w:t>
        <w:tab/>
        <w:t>D</w:t>
        <w:tab/>
        <w:t>#$</w:t>
        <w:tab/>
        <w:tab/>
        <w:t>+V?</w:t>
        <w:tab/>
        <w:t>V&lt;&lt;</w:t>
        <w:tab/>
        <w:t>&lt;" " $"</w:t>
        <w:tab/>
        <w:t>#;+</w:t>
        <w:tab/>
        <w:t>#</w:t>
        <w:tab/>
        <w:tab/>
        <w:t>.&lt;&lt;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