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ATAS/439/2004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https://mcp.opencaselaw.ch/entscheid/ge_gerichte_ATAS_439_2004</w:t>
      </w:r>
    </w:p>
    <w:p>
      <w:r>
        <w:t>FR: GE_GERICHTE ATAS/439/2004 du 1 juin 2004</w:t>
      </w:r>
    </w:p>
    <w:p>
      <w:r>
        <w:t>IT: GE_GERICHTE ATAS/439/2004 del 1 giugno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8 */// C D</w:t>
      </w:r>
    </w:p>
    <w:p>
      <w:r>
        <w:t>!</w:t>
      </w:r>
    </w:p>
    <w:p>
      <w:r>
        <w:t>(&lt;</w:t>
      </w:r>
    </w:p>
    <w:p>
      <w:r>
        <w:t>, =( *//- S</w:t>
      </w:r>
    </w:p>
    <w:p>
      <w:r>
        <w:t>"6 " 8 ": !&lt; "</w:t>
      </w:r>
    </w:p>
    <w:p>
      <w:r>
        <w:t>" " ; B) 0</w:t>
      </w:r>
    </w:p>
    <w:p>
      <w:r>
        <w:t>::8</w:t>
      </w:r>
    </w:p>
    <w:p>
      <w:r>
        <w:t>";:'3</w:t>
      </w:r>
    </w:p>
    <w:p>
      <w:r>
        <w:t>"! &lt; " " *5</w:t>
      </w:r>
    </w:p>
    <w:p>
      <w:r>
        <w:t>*//-0 50</w:t>
      </w:r>
    </w:p>
    <w:p>
      <w:r>
        <w:t>&lt; : @</w:t>
      </w:r>
    </w:p>
    <w:p>
      <w:r>
        <w:t>@ " "!</w:t>
      </w:r>
    </w:p>
    <w:p>
      <w:r>
        <w:t>;! " ! "</w:t>
      </w:r>
    </w:p>
    <w:p>
      <w:r>
        <w:t>8</w:t>
      </w:r>
    </w:p>
    <w:p>
      <w:r>
        <w:t>&lt;&lt;( ": E *//,3 " &amp; @</w:t>
      </w:r>
    </w:p>
    <w:p>
      <w:r>
        <w:t>: ' "! " 6 " : 3 !</w:t>
      </w:r>
    </w:p>
    <w:p>
      <w:r>
        <w:t>63 ( !! " : ; C0 ,% D0</w:t>
      </w:r>
    </w:p>
    <w:p>
      <w:r>
        <w:t>40 ; . ! ,</w:t>
      </w:r>
    </w:p>
    <w:p>
      <w:r>
        <w:t>"!6 ;("!</w:t>
      </w:r>
    </w:p>
    <w:p>
      <w:r>
        <w:t>!</w:t>
      </w:r>
    </w:p>
    <w:p>
      <w:r>
        <w:t>" "</w:t>
      </w:r>
    </w:p>
    <w:p>
      <w:r>
        <w:t>:! " &lt;3 :! ! :</w:t>
      </w:r>
    </w:p>
    <w:p>
      <w:r>
        <w:t>" &lt; "!3 @ ! ";</w:t>
      </w:r>
    </w:p>
    <w:p>
      <w:r>
        <w:t>&amp;</w:t>
      </w:r>
    </w:p>
    <w:p>
      <w:r>
        <w:t>! :7#@3</w:t>
      </w:r>
    </w:p>
    <w:p>
      <w:r>
        <w:t>:( "; 6 ! &lt;!3 "; "</w:t>
      </w:r>
    </w:p>
    <w:p>
      <w:r>
        <w:t>"; "0</w:t>
      </w:r>
    </w:p>
    <w:p>
      <w:r>
        <w:t>@; ("!</w:t>
      </w:r>
    </w:p>
    <w:p>
      <w:r>
        <w:t>3</w:t>
      </w:r>
    </w:p>
    <w:p>
      <w:r>
        <w:t>! " 7@</w:t>
      </w:r>
    </w:p>
    <w:p>
      <w:r>
        <w:t>@; "&lt; !" :</w:t>
      </w:r>
    </w:p>
    <w:p>
      <w:r>
        <w:t>:! :</w:t>
      </w:r>
    </w:p>
    <w:p>
      <w:r>
        <w:t>:!</w:t>
      </w:r>
    </w:p>
    <w:p>
      <w:r>
        <w:t>@</w:t>
      </w:r>
    </w:p>
    <w:p>
      <w:r>
        <w:t>!("</w:t>
      </w:r>
    </w:p>
    <w:p>
      <w:r>
        <w:t>" : "</w:t>
      </w:r>
    </w:p>
    <w:p>
      <w:r>
        <w:t>:! " ( C M ,*%</w:t>
      </w:r>
    </w:p>
    <w:p>
      <w:r>
        <w:t>*$$D0</w:t>
      </w:r>
    </w:p>
    <w:p>
      <w:r>
        <w:t>?7 " !"</w:t>
      </w:r>
    </w:p>
    <w:p>
      <w:r>
        <w:t>&amp; :</w:t>
      </w:r>
    </w:p>
    <w:p>
      <w:r>
        <w:t>=&lt;</w:t>
      </w:r>
    </w:p>
    <w:p>
      <w:r>
        <w:t>;! " !</w:t>
      </w:r>
    </w:p>
    <w:p>
      <w:r>
        <w:t>&amp; "@ " @</w:t>
      </w:r>
    </w:p>
    <w:p>
      <w:r>
        <w:t>: @ (! ;!</w:t>
      </w:r>
    </w:p>
    <w:p>
      <w:r>
        <w:t>:8 " (0</w:t>
      </w:r>
    </w:p>
    <w:p>
      <w:r>
        <w:t>3</w:t>
      </w:r>
    </w:p>
    <w:p>
      <w:r>
        <w:t>"! !"</w:t>
      </w:r>
    </w:p>
    <w:p>
      <w:r>
        <w:t>!!</w:t>
      </w:r>
    </w:p>
    <w:p>
      <w:r>
        <w:t>: "! @ (F</w:t>
      </w:r>
    </w:p>
    <w:p>
      <w:r>
        <w:t>:</w:t>
      </w:r>
    </w:p>
    <w:p>
      <w:r>
        <w:t>8 F&lt; " ;! C M ,*5</w:t>
      </w:r>
    </w:p>
    <w:p>
      <w:r>
        <w:t>*4,3 ,,5</w:t>
      </w:r>
    </w:p>
    <w:p>
      <w:r>
        <w:t>,-.3 ,,.</w:t>
      </w:r>
    </w:p>
    <w:p>
      <w:r>
        <w:t>-,.3 ,/5</w:t>
      </w:r>
    </w:p>
    <w:p>
      <w:r>
        <w:t>,5&gt;D0</w:t>
      </w:r>
    </w:p>
    <w:p>
      <w:r>
        <w:t>&amp;</w:t>
      </w:r>
    </w:p>
    <w:p>
      <w:r>
        <w:t>! :#7@3 @ :(3</w:t>
      </w:r>
    </w:p>
    <w:p>
      <w:r>
        <w:t>:7#@3 :(@</w:t>
      </w:r>
    </w:p>
    <w:p>
      <w:r>
        <w:t>("!</w:t>
      </w:r>
    </w:p>
    <w:p>
      <w:r>
        <w:t>" W0 . 0 , 3</w:t>
      </w:r>
    </w:p>
    <w:p>
      <w:r>
        <w:t>"</w:t>
      </w:r>
    </w:p>
    <w:p>
      <w:r>
        <w:t>) &amp; :</w:t>
      </w:r>
    </w:p>
    <w:p>
      <w:r>
        <w:t>"</w:t>
      </w:r>
    </w:p>
    <w:p>
      <w:r>
        <w:t>:: " )</w:t>
      </w:r>
    </w:p>
    <w:p>
      <w:r>
        <w:t>:#7@ @ !@( &amp; " "0</w:t>
      </w:r>
    </w:p>
    <w:p>
      <w:r>
        <w:t>"' :</w:t>
      </w:r>
    </w:p>
    <w:p>
      <w:r>
        <w:t>" !@ "W ! :#7@ "6 ) " :</w:t>
      </w:r>
    </w:p>
    <w:p>
      <w:r>
        <w:t>" 66 &amp; :"</w:t>
      </w:r>
    </w:p>
    <w:p>
      <w:r>
        <w:t>7&lt; : W)("! )</w:t>
      </w:r>
    </w:p>
    <w:p>
      <w:r>
        <w:t>" "</w:t>
      </w:r>
    </w:p>
    <w:p>
      <w:r>
        <w:t>:! " &lt; @ W! : :H7</w:t>
      </w:r>
    </w:p>
    <w:p>
      <w:r>
        <w:t>6 :( " 8 (! Q</w:t>
      </w:r>
    </w:p>
    <w:p>
      <w:r>
        <w:t>"</w:t>
      </w:r>
    </w:p>
    <w:p>
      <w:r>
        <w:t>@</w:t>
      </w:r>
    </w:p>
    <w:p>
      <w:r>
        <w:t>F&lt;8 " H "! !</w:t>
      </w:r>
    </w:p>
    <w:p>
      <w:r>
        <w:t>8=( @ :80</w:t>
      </w:r>
    </w:p>
    <w:p>
      <w:r>
        <w:t>6 " !8</w:t>
      </w:r>
    </w:p>
    <w:p>
      <w:r>
        <w:t>" @</w:t>
      </w:r>
    </w:p>
    <w:p>
      <w:r>
        <w:t>! :3 &lt;!</w:t>
      </w:r>
    </w:p>
    <w:p>
      <w:r>
        <w:t>6 ! 3 F</w:t>
      </w:r>
    </w:p>
    <w:p>
      <w:r>
        <w:t>(! @</w:t>
      </w:r>
    </w:p>
    <w:p>
      <w:r>
        <w:t>7! " (</w:t>
      </w:r>
    </w:p>
    <w:p>
      <w:r>
        <w:t>663 :</w:t>
      </w:r>
    </w:p>
    <w:p>
      <w:r>
        <w:t>"</w:t>
      </w:r>
    </w:p>
    <w:p>
      <w:r>
        <w:t>:"0</w:t>
      </w:r>
    </w:p>
    <w:p>
      <w:r>
        <w:t>: "!</w:t>
      </w:r>
    </w:p>
    <w:p>
      <w:r>
        <w:t>" ( @ (! : 8 H F&lt;! "</w:t>
      </w:r>
    </w:p>
    <w:p>
      <w:r>
        <w:t>0</w:t>
      </w:r>
    </w:p>
    <w:p>
      <w:r>
        <w:t>" WF "W</w:t>
      </w:r>
    </w:p>
    <w:p>
      <w:r>
        <w:t>) $+,-)</w:t>
      </w:r>
    </w:p>
    <w:p>
      <w:r>
        <w:t>+,.*$+*//- :! " &lt; ! :</w:t>
      </w:r>
    </w:p>
    <w:p>
      <w:r>
        <w:t>&amp;</w:t>
      </w:r>
    </w:p>
    <w:p>
      <w:r>
        <w:t>! 3</w:t>
      </w:r>
    </w:p>
    <w:p>
      <w:r>
        <w:t>W " : "!6 @ W! F</w:t>
      </w:r>
    </w:p>
    <w:p>
      <w:r>
        <w:t>(! ( 66 Q</w:t>
      </w:r>
    </w:p>
    <w:p>
      <w:r>
        <w:t>6 8 :9</w:t>
      </w:r>
    </w:p>
    <w:p>
      <w:r>
        <w:t>" " W #</w:t>
      </w:r>
    </w:p>
    <w:p>
      <w:r>
        <w:t>"W" @</w:t>
      </w:r>
    </w:p>
    <w:p>
      <w:r>
        <w:t>&amp; :6 "</w:t>
      </w:r>
    </w:p>
    <w:p>
      <w:r>
        <w:t>:! " (</w:t>
      </w:r>
    </w:p>
    <w:p>
      <w:r>
        <w:t>:3 :@ 3 : H 8 F&lt;! " 3</w:t>
      </w:r>
    </w:p>
    <w:p>
      <w:r>
        <w:t>@W</w:t>
      </w:r>
    </w:p>
    <w:p>
      <w:r>
        <w:t>H ::8 :</w:t>
      </w:r>
    </w:p>
    <w:p>
      <w:r>
        <w:t>!! CB */// :0 ,5-D0</w:t>
      </w:r>
    </w:p>
    <w:p>
      <w:r>
        <w:t>" W &amp;</w:t>
      </w:r>
    </w:p>
    <w:p>
      <w:r>
        <w:t>! :#7@</w:t>
      </w:r>
    </w:p>
    <w:p>
      <w:r>
        <w:t>= : " 9 @"</w:t>
      </w:r>
    </w:p>
    <w:p>
      <w:r>
        <w:t>W&lt; " "!"</w:t>
      </w:r>
    </w:p>
    <w:p>
      <w:r>
        <w:t>) (H</w:t>
      </w:r>
    </w:p>
    <w:p>
      <w:r>
        <w:t>' ("0</w:t>
      </w:r>
    </w:p>
    <w:p>
      <w:r>
        <w:t>@</w:t>
      </w:r>
    </w:p>
    <w:p>
      <w:r>
        <w:t>"!63 W " (</w:t>
      </w:r>
    </w:p>
    <w:p>
      <w:r>
        <w:t>&amp;</w:t>
      </w:r>
    </w:p>
    <w:p>
      <w:r>
        <w:t>! :#7@3 "!:" "</w:t>
      </w:r>
    </w:p>
    <w:p>
      <w:r>
        <w:t>&lt;3 S</w:t>
      </w:r>
    </w:p>
    <w:p>
      <w:r>
        <w:t>:! " (</w:t>
      </w:r>
    </w:p>
    <w:p>
      <w:r>
        <w:t>" &lt; C M</w:t>
      </w:r>
    </w:p>
    <w:p>
      <w:r>
        <w:t>:8!</w:t>
      </w:r>
    </w:p>
    <w:p>
      <w:r>
        <w:t>4&gt;+/, " *%</w:t>
      </w:r>
    </w:p>
    <w:p>
      <w:r>
        <w:t>*//,D0</w:t>
      </w:r>
    </w:p>
    <w:p>
      <w:r>
        <w:t>@</w:t>
      </w:r>
    </w:p>
    <w:p>
      <w:r>
        <w:t>( :8 "; :: !"3</w:t>
      </w:r>
    </w:p>
    <w:p>
      <w:r>
        <w:t>@</w:t>
      </w:r>
    </w:p>
    <w:p>
      <w:r>
        <w:t>"! 3 ; @</w:t>
      </w:r>
    </w:p>
    <w:p>
      <w:r>
        <w:t>: &lt;F :</w:t>
      </w:r>
    </w:p>
    <w:p>
      <w:r>
        <w:t>6 ;8= "; !" 6!3 @</w:t>
      </w:r>
    </w:p>
    <w:p>
      <w:r>
        <w:t>::</w:t>
      </w:r>
    </w:p>
    <w:p>
      <w:r>
        <w:t>6"</w:t>
      </w:r>
    </w:p>
    <w:p>
      <w:r>
        <w:t>" F :3 @; : !&lt;</w:t>
      </w:r>
    </w:p>
    <w:p>
      <w:r>
        <w:t>"!</w:t>
      </w:r>
    </w:p>
    <w:p>
      <w:r>
        <w:t>: F: !3 @;</w:t>
      </w:r>
    </w:p>
    <w:p>
      <w:r>
        <w:t>!! !8</w:t>
      </w:r>
    </w:p>
    <w:p>
      <w:r>
        <w:t>:</w:t>
      </w:r>
    </w:p>
    <w:p>
      <w:r>
        <w:t>" " C 'D3 @</w:t>
      </w:r>
    </w:p>
    <w:p>
      <w:r>
        <w:t>": " F !"</w:t>
      </w:r>
    </w:p>
    <w:p>
      <w:r>
        <w:t>6 @</w:t>
      </w:r>
    </w:p>
    <w:p>
      <w:r>
        <w:t>" ;F:</w:t>
      </w:r>
    </w:p>
    <w:p>
      <w:r>
        <w:t>8 (! C M ,**</w:t>
      </w:r>
    </w:p>
    <w:p>
      <w:r>
        <w:t>,4/ Q B *///3 :0,5.D0 %0</w:t>
      </w:r>
    </w:p>
    <w:p>
      <w:r>
        <w:t>;:'3</w:t>
      </w:r>
    </w:p>
    <w:p>
      <w:r>
        <w:t>"&lt; " 68 #&lt;3 ( ,&gt; : "F</w:t>
      </w:r>
    </w:p>
    <w:p>
      <w:r>
        <w:t>,&gt;3</w:t>
      </w:r>
    </w:p>
    <w:p>
      <w:r>
        <w:t>!! :! :</w:t>
      </w:r>
    </w:p>
    <w:p>
      <w:r>
        <w:t>22222222223 "</w:t>
      </w:r>
    </w:p>
    <w:p>
      <w:r>
        <w:t>:: "!</w:t>
      </w:r>
    </w:p>
    <w:p>
      <w:r>
        <w:t>2222222222</w:t>
      </w:r>
    </w:p>
    <w:p>
      <w:r>
        <w:t>*&gt; =( *//*0</w:t>
      </w:r>
    </w:p>
    <w:p>
      <w:r>
        <w:t>;&lt; "'</w:t>
      </w:r>
    </w:p>
    <w:p>
      <w:r>
        <w:t>" "!</w:t>
      </w:r>
    </w:p>
    <w:p>
      <w:r>
        <w:t>'</w:t>
      </w:r>
    </w:p>
    <w:p>
      <w:r>
        <w:t>:</w:t>
      </w:r>
    </w:p>
    <w:p>
      <w:r>
        <w:t>M : "</w:t>
      </w:r>
    </w:p>
    <w:p>
      <w:r>
        <w:t>("!</w:t>
      </w:r>
    </w:p>
    <w:p>
      <w:r>
        <w:t>"</w:t>
      </w:r>
    </w:p>
    <w:p>
      <w:r>
        <w:t>!!0</w:t>
      </w:r>
    </w:p>
    <w:p>
      <w:r>
        <w:t>B</w:t>
      </w:r>
    </w:p>
    <w:p>
      <w:r>
        <w:t>=:"3 " 8 6 "F :(3 "</w:t>
      </w:r>
    </w:p>
    <w:p>
      <w:r>
        <w:t>3 :(@</w:t>
      </w:r>
    </w:p>
    <w:p>
      <w:r>
        <w:t>:! " ( C M ,*/</w:t>
      </w:r>
    </w:p>
    <w:p>
      <w:r>
        <w:t>,,$ "0 *+ Q B B ,$$% :0 %5Q 1 ,$$4 X</w:t>
      </w:r>
    </w:p>
    <w:p>
      <w:r>
        <w:t>*54 :0 *,%</w:t>
      </w:r>
    </w:p>
    <w:p>
      <w:r>
        <w:t>"0</w:t>
      </w:r>
    </w:p>
    <w:p>
      <w:r>
        <w:rPr>
          <w:b/>
        </w:rPr>
        <w:t>E. 4.3</w:t>
      </w:r>
    </w:p>
    <w:p>
      <w:r>
        <w:t>"0 *8D0 B</w:t>
      </w:r>
    </w:p>
    <w:p>
      <w:r>
        <w:t>( " F:</w:t>
      </w:r>
    </w:p>
    <w:p>
      <w:r>
        <w:t>: @</w:t>
      </w:r>
    </w:p>
    <w:p>
      <w:r>
        <w:t>" 7#:7' C 6 @ ;( 7&lt;3 @;</w:t>
      </w:r>
    </w:p>
    <w:p>
      <w:r>
        <w:t>&lt; 666 "</w:t>
      </w:r>
    </w:p>
    <w:p>
      <w:r>
        <w:t>@!3 0D3</w:t>
      </w:r>
    </w:p>
    <w:p>
      <w:r>
        <w:t>"</w:t>
      </w:r>
    </w:p>
    <w:p>
      <w:r>
        <w:t>8=(3</w:t>
      </w:r>
    </w:p>
    <w:p>
      <w:r>
        <w:t>@</w:t>
      </w:r>
    </w:p>
    <w:p>
      <w:r>
        <w:t>!"</w:t>
      </w:r>
    </w:p>
    <w:p>
      <w:r>
        <w:t>: '</w:t>
      </w:r>
    </w:p>
    <w:p>
      <w:r>
        <w:t>" "</w:t>
      </w:r>
    </w:p>
    <w:p>
      <w:r>
        <w:t>:! " (</w:t>
      </w:r>
    </w:p>
    <w:p>
      <w:r>
        <w:t>" :8' ";" :#7@</w:t>
      </w:r>
    </w:p>
    <w:p>
      <w:r>
        <w:t>(</w:t>
      </w:r>
    </w:p>
    <w:p>
      <w:r>
        <w:t>: :</w:t>
      </w:r>
    </w:p>
    <w:p>
      <w:r>
        <w:t>(0 &gt;0</w:t>
      </w:r>
    </w:p>
    <w:p>
      <w:r>
        <w:t>;:'3</w:t>
      </w:r>
    </w:p>
    <w:p>
      <w:r>
        <w:t>2222222222</w:t>
      </w:r>
    </w:p>
    <w:p>
      <w:r>
        <w:t>(! 7O</w:t>
      </w:r>
    </w:p>
    <w:p>
      <w:r>
        <w:t>:</w:t>
      </w:r>
    </w:p>
    <w:p>
      <w:r>
        <w:t>68 #&lt;3 " 8 "</w:t>
      </w:r>
    </w:p>
    <w:p>
      <w:r>
        <w:t>;7! ";&lt; "! !3</w:t>
      </w:r>
    </w:p>
    <w:p>
      <w:r>
        <w:t>@</w:t>
      </w:r>
    </w:p>
    <w:p>
      <w:r>
        <w:t>=6 "</w:t>
      </w:r>
    </w:p>
    <w:p>
      <w:r>
        <w:t>:</w:t>
      </w:r>
    </w:p>
    <w:p>
      <w:r>
        <w:t>"&lt; " 8 "!:6 !0</w:t>
      </w:r>
    </w:p>
    <w:p>
      <w:r>
        <w:t>2222222222 ;!(@ " H @ " !&lt; # :9 "!:6</w:t>
      </w:r>
    </w:p>
    <w:p>
      <w:r>
        <w:t>= @</w:t>
      </w:r>
    </w:p>
    <w:p>
      <w:r>
        <w:t>! "!:(</w:t>
      </w:r>
    </w:p>
    <w:p>
      <w:r>
        <w:t>"</w:t>
      </w:r>
    </w:p>
    <w:p>
      <w:r>
        <w:t>:! " (0 B</w:t>
      </w:r>
    </w:p>
    <w:p>
      <w:r>
        <w:t>2222222222 : " 8 "!:6 ! ": ( 8 *//,3</w:t>
      </w:r>
    </w:p>
    <w:p>
      <w:r>
        <w:t>@</w:t>
      </w:r>
    </w:p>
    <w:p>
      <w:r>
        <w:t>:</w:t>
      </w:r>
    </w:p>
    <w:p>
      <w:r>
        <w:t>: 0 B</w:t>
      </w:r>
    </w:p>
    <w:p>
      <w:r>
        <w:t>!"3 ;&lt;&lt;( (</w:t>
      </w:r>
    </w:p>
    <w:p>
      <w:r>
        <w:t>( 8 *//,</w:t>
      </w:r>
    </w:p>
    <w:p>
      <w:r>
        <w:t>" &amp; ;! "!:6</w:t>
      </w:r>
    </w:p>
    <w:p>
      <w:r>
        <w:t>;:: "</w:t>
      </w:r>
    </w:p>
    <w:p>
      <w:r>
        <w:t>"!&lt; 0</w:t>
      </w:r>
    </w:p>
    <w:p>
      <w:r>
        <w:t>8 "!:6 ! @;</w:t>
      </w:r>
    </w:p>
    <w:p>
      <w:r>
        <w:t>(! ;::S "'</w:t>
      </w:r>
    </w:p>
    <w:p>
      <w:r>
        <w:t>@ @;</w:t>
      </w:r>
    </w:p>
    <w:p>
      <w:r>
        <w:t>3 : (</w:t>
      </w:r>
    </w:p>
    <w:p>
      <w:r>
        <w:t>"&lt;! ";! "!</w:t>
      </w:r>
    </w:p>
    <w:p>
      <w:r>
        <w:t>( "</w:t>
      </w:r>
    </w:p>
    <w:p>
      <w:r>
        <w:t>=:" " M 0</w:t>
      </w:r>
    </w:p>
    <w:p>
      <w:r>
        <w:t>) ,*+,-)</w:t>
      </w:r>
    </w:p>
    <w:p>
      <w:r>
        <w:t>+,.*$+*//-</w:t>
      </w:r>
    </w:p>
    <w:p>
      <w:r>
        <w:t>' "! : ::!</w:t>
      </w:r>
    </w:p>
    <w:p>
      <w:r>
        <w:t>' (" " 8 6 "F</w:t>
      </w:r>
    </w:p>
    <w:p>
      <w:r>
        <w:t>68 &lt;3</w:t>
      </w:r>
    </w:p>
    <w:p>
      <w:r>
        <w:t>" 7! " 8 " H ::!!0</w:t>
      </w:r>
    </w:p>
    <w:p>
      <w:r>
        <w:t>;3</w:t>
      </w:r>
    </w:p>
    <w:p>
      <w:r>
        <w:t>2222222222</w:t>
      </w:r>
    </w:p>
    <w:p>
      <w:r>
        <w:t>22222222223</w:t>
      </w:r>
    </w:p>
    <w:p>
      <w:r>
        <w:t>66 " 68 #&lt; ": ,$$-0 M</w:t>
      </w:r>
    </w:p>
    <w:p>
      <w:r>
        <w:t>:" "</w:t>
      </w:r>
    </w:p>
    <w:p>
      <w:r>
        <w:t>@</w:t>
      </w:r>
    </w:p>
    <w:p>
      <w:r>
        <w:t>"&lt; ; !! :! @; *//*3 :</w:t>
      </w:r>
    </w:p>
    <w:p>
      <w:r>
        <w:t>2222222222</w:t>
      </w:r>
    </w:p>
    <w:p>
      <w:r>
        <w:t>22222222220 3</w:t>
      </w:r>
    </w:p>
    <w:p>
      <w:r>
        <w:t>2222222222 ; !! ! @; 6</w:t>
      </w:r>
    </w:p>
    <w:p>
      <w:r>
        <w:t>2222222222</w:t>
      </w:r>
    </w:p>
    <w:p>
      <w:r>
        <w:t>;! @ ": :0</w:t>
      </w:r>
    </w:p>
    <w:p>
      <w:r>
        <w:t>3</w:t>
      </w:r>
    </w:p>
    <w:p>
      <w:r>
        <w:t>"F !" ! ";( @; : "; (! :6 &amp; 5/G "; 6 6!( *//*</w:t>
      </w:r>
    </w:p>
    <w:p>
      <w:r>
        <w:t>(&lt;80</w:t>
      </w:r>
    </w:p>
    <w:p>
      <w:r>
        <w:t>!</w:t>
      </w:r>
    </w:p>
    <w:p>
      <w:r>
        <w:t>: :9 6(80</w:t>
      </w:r>
    </w:p>
    <w:p>
      <w:r>
        <w:t>( ";= @ ;!</w:t>
      </w:r>
    </w:p>
    <w:p>
      <w:r>
        <w:t>:! : ";"! "3 @; ;F : 7O</w:t>
      </w:r>
    </w:p>
    <w:p>
      <w:r>
        <w:t>" # :9 6" "</w:t>
      </w:r>
    </w:p>
    <w:p>
      <w:r>
        <w:t>&lt;! :#7@</w:t>
      </w:r>
    </w:p>
    <w:p>
      <w:r>
        <w:t>@;</w:t>
      </w:r>
    </w:p>
    <w:p>
      <w:r>
        <w:t>: H</w:t>
      </w:r>
    </w:p>
    <w:p>
      <w:r>
        <w:t>&amp;</w:t>
      </w:r>
    </w:p>
    <w:p>
      <w:r>
        <w:t>"</w:t>
      </w:r>
    </w:p>
    <w:p>
      <w:r>
        <w:t>8 "</w:t>
      </w:r>
    </w:p>
    <w:p>
      <w:r>
        <w:t>:! &lt;"3</w:t>
      </w:r>
    </w:p>
    <w:p>
      <w:r>
        <w:t>8 7#:7"@0</w:t>
      </w:r>
    </w:p>
    <w:p>
      <w:r>
        <w:t>3 ; ' :#7) "! :</w:t>
      </w:r>
    </w:p>
    <w:p>
      <w:r>
        <w:t>2222222222</w:t>
      </w:r>
    </w:p>
    <w:p>
      <w:r>
        <w:t>6 : ! "; : ";!&lt;0 ;( :#7) :S :9 :60</w:t>
      </w:r>
    </w:p>
    <w:p>
      <w:r>
        <w:t>; @</w:t>
      </w:r>
    </w:p>
    <w:p>
      <w:r>
        <w:t>#" "F 6 :</w:t>
      </w:r>
    </w:p>
    <w:p>
      <w:r>
        <w:t>68 #&lt; "</w:t>
      </w:r>
    </w:p>
    <w:p>
      <w:r>
        <w:t>66!</w:t>
      </w:r>
    </w:p>
    <w:p>
      <w:r>
        <w:t>(H :</w:t>
      </w:r>
    </w:p>
    <w:p>
      <w:r>
        <w:t>"&lt;! " &lt;(! 66 : ";"</w:t>
      </w:r>
    </w:p>
    <w:p>
      <w:r>
        <w:t>' (" C60 M</w:t>
      </w:r>
    </w:p>
    <w:p>
      <w:r>
        <w:t>:8!</w:t>
      </w:r>
    </w:p>
    <w:p>
      <w:r>
        <w:t>*%-+/- " . : 8 *//-D0</w:t>
      </w:r>
    </w:p>
    <w:p>
      <w:r>
        <w:t>;#</w:t>
      </w:r>
    </w:p>
    <w:p>
      <w:r>
        <w:t>:</w:t>
      </w:r>
    </w:p>
    <w:p>
      <w:r>
        <w:t>";&lt;&lt;(</w:t>
      </w:r>
    </w:p>
    <w:p>
      <w:r>
        <w:t>" ;0 ,% 0</w:t>
      </w:r>
    </w:p>
    <w:p>
      <w:r>
        <w:t>"! " 6 " ; " "'</w:t>
      </w:r>
    </w:p>
    <w:p>
      <w:r>
        <w:t>H 6 !0</w:t>
      </w:r>
    </w:p>
    <w:p>
      <w:r>
        <w:t>&amp; :: &amp; ;! @;</w:t>
      </w:r>
    </w:p>
    <w:p>
      <w:r>
        <w:t>8 " "!:</w:t>
      </w:r>
    </w:p>
    <w:p>
      <w:r>
        <w:t>( " " " :</w:t>
      </w:r>
    </w:p>
    <w:p>
      <w:r>
        <w:t>P</w:t>
      </w:r>
    </w:p>
    <w:p>
      <w:r>
        <w:t>! " ! 8</w:t>
      </w:r>
    </w:p>
    <w:p>
      <w:r>
        <w:t>&lt;&lt;( ": = *//-3 " &amp; @</w:t>
      </w:r>
    </w:p>
    <w:p>
      <w:r>
        <w:t>"! &lt;</w:t>
      </w:r>
    </w:p>
    <w:p>
      <w:r>
        <w:t>!! "0</w:t>
      </w:r>
    </w:p>
    <w:p>
      <w:r>
        <w:t>) ,-+,-)</w:t>
      </w:r>
    </w:p>
    <w:p>
      <w:r>
        <w:t>+,.*$+*//- /</w:t>
        <w:tab/>
        <w:t>$ .5 .-</w:t>
        <w:tab/>
        <w:t>/ $ -/</w:t>
        <w:tab/>
        <w:t>$/.</w:t>
      </w:r>
    </w:p>
    <w:p>
      <w:r>
        <w:t>9</w:t>
        <w:tab/>
        <w:t>:</w:t>
        <w:tab/>
        <w:tab/>
        <w:t>;</w:t>
        <w:tab/>
        <w:tab/>
        <w:tab/>
        <w:t>6</w:t>
        <w:tab/>
        <w:t>&amp;&lt;(</w:t>
        <w:tab/>
        <w:t>$ 9</w:t>
      </w:r>
    </w:p>
    <w:p>
      <w:r>
        <w:t>,0 T</w:t>
      </w:r>
    </w:p>
    <w:p>
      <w:r>
        <w:t>0 9</w:t>
      </w:r>
    </w:p>
    <w:p>
      <w:r>
        <w:t>*0</w:t>
      </w:r>
    </w:p>
    <w:p>
      <w:r>
        <w:t>=0 -0 6</w:t>
      </w:r>
    </w:p>
    <w:p>
      <w:r>
        <w:t>: "</w:t>
      </w:r>
    </w:p>
    <w:p>
      <w:r>
        <w:t>@W :( 6</w:t>
      </w:r>
    </w:p>
    <w:p>
      <w:r>
        <w:t>:! H "</w:t>
      </w:r>
    </w:p>
    <w:p>
      <w:r>
        <w:t>"! " -/ = "'</w:t>
      </w:r>
    </w:p>
    <w:p>
      <w:r>
        <w:t>6 : : "! "!</w:t>
      </w:r>
    </w:p>
    <w:p>
      <w:r>
        <w:t>8 6!"! " 3 B7UO76@ 43 4//. 3</w:t>
      </w:r>
    </w:p>
    <w:p>
      <w:r>
        <w:t>F :0</w:t>
      </w:r>
    </w:p>
    <w:p>
      <w:r>
        <w:t>"!</w:t>
      </w:r>
    </w:p>
    <w:p>
      <w:r>
        <w:t>: H :&lt;!0</w:t>
      </w:r>
    </w:p>
    <w:p>
      <w:r>
        <w:t>! " L D "@ F @ "!</w:t>
      </w:r>
    </w:p>
    <w:p>
      <w:r>
        <w:t>"! 8</w:t>
      </w:r>
    </w:p>
    <w:p>
      <w:r>
        <w:t>: "</w:t>
      </w:r>
    </w:p>
    <w:p>
      <w:r>
        <w:t>"! @!Q 8D F: : @ 6</w:t>
      </w:r>
    </w:p>
    <w:p>
      <w:r>
        <w:t>:( " "</w:t>
      </w:r>
    </w:p>
    <w:p>
      <w:r>
        <w:t>"!Q D :</w:t>
      </w:r>
    </w:p>
    <w:p>
      <w:r>
        <w:t>&lt;</w:t>
      </w:r>
    </w:p>
    <w:p>
      <w:r>
        <w:t>"</w:t>
      </w:r>
    </w:p>
    <w:p>
      <w:r>
        <w:t>:!0 B</w:t>
      </w:r>
    </w:p>
    <w:p>
      <w:r>
        <w:t>!</w:t>
      </w:r>
    </w:p>
    <w:p>
      <w:r>
        <w:t>:</w:t>
      </w:r>
    </w:p>
    <w:p>
      <w:r>
        <w:t>!! ! !!</w:t>
      </w:r>
    </w:p>
    <w:p>
      <w:r>
        <w:t>D 8D</w:t>
      </w:r>
    </w:p>
    <w:p>
      <w:r>
        <w:t>D )"3</w:t>
      </w:r>
    </w:p>
    <w:p>
      <w:r>
        <w:t>8 6!"! "</w:t>
      </w:r>
    </w:p>
    <w:p>
      <w:r>
        <w:t>: :</w:t>
      </w:r>
    </w:p>
    <w:p>
      <w:r>
        <w:t>'</w:t>
      </w:r>
    </w:p>
    <w:p>
      <w:r>
        <w:t>@W "( "! (80</w:t>
      </w:r>
    </w:p>
    <w:p>
      <w:r>
        <w:t>! "</w:t>
      </w:r>
    </w:p>
    <w:p>
      <w:r>
        <w:t># " :(3 @</w:t>
      </w:r>
    </w:p>
    <w:p>
      <w:r>
        <w:t>=3</w:t>
      </w:r>
    </w:p>
    <w:p>
      <w:r>
        <w:t>@</w:t>
      </w:r>
    </w:p>
    <w:p>
      <w:r>
        <w:t>"! @!</w:t>
      </w:r>
    </w:p>
    <w:p>
      <w:r>
        <w:t>W(:: " @</w:t>
      </w:r>
    </w:p>
    <w:p>
      <w:r>
        <w:t>!! F:!"!</w:t>
      </w:r>
    </w:p>
    <w:p>
      <w:r>
        <w:t>C0 ,-*3 ,/4</w:t>
      </w:r>
    </w:p>
    <w:p>
      <w:r>
        <w:t>,/&gt; D0</w:t>
      </w:r>
    </w:p>
    <w:p>
      <w:r>
        <w:t>&lt;66' L 1) ]</w:t>
      </w:r>
    </w:p>
    <w:p>
      <w:r>
        <w:t>!" L</w:t>
      </w:r>
    </w:p>
    <w:p>
      <w:r>
        <w:t>^</w:t>
      </w:r>
    </w:p>
    <w:p>
      <w:r>
        <w:t>: 6 " :! H</w:t>
      </w:r>
    </w:p>
    <w:p>
      <w:r>
        <w:t>6! F :</w:t>
      </w:r>
    </w:p>
    <w:p>
      <w:r>
        <w:t>@W&amp; W66 6!"! "</w:t>
      </w:r>
    </w:p>
    <w:p>
      <w:r>
        <w:t>:</w:t>
      </w:r>
    </w:p>
    <w:p>
      <w:r>
        <w:t>&lt;66</w:t>
      </w:r>
    </w:p>
    <w:p>
      <w:r>
        <w:rPr>
          <w:b/>
        </w:rPr>
        <w:t>E. 5</w:t>
      </w:r>
    </w:p>
    <w:p>
      <w:r>
        <w:t>4D0</w:t>
      </w:r>
    </w:p>
    <w:p>
      <w:r>
        <w:t>8</w:t>
      </w:r>
    </w:p>
    <w:p>
      <w:r>
        <w:t>"</w:t>
      </w:r>
    </w:p>
    <w:p>
      <w:r>
        <w:t>!&lt; " 66 :#7@3 : @</w:t>
      </w:r>
    </w:p>
    <w:p>
      <w:r>
        <w:t>F: :#7@</w:t>
      </w:r>
    </w:p>
    <w:p>
      <w:r>
        <w:t>:: ! @"</w:t>
      </w:r>
    </w:p>
    <w:p>
      <w:r>
        <w:t>;&lt; "</w:t>
      </w:r>
    </w:p>
    <w:p>
      <w:r>
        <w:t>:</w:t>
      </w:r>
    </w:p>
    <w:p>
      <w:r>
        <w:t>;:! " ( @;</w:t>
      </w:r>
    </w:p>
    <w:p>
      <w:r>
        <w:t>:8 ";S CB */// :0 ,4/ "0 .8D0</w:t>
      </w:r>
    </w:p>
    <w:p>
      <w:r>
        <w:t>B 6"</w:t>
      </w:r>
    </w:p>
    <w:p>
      <w:r>
        <w:t>" !" !3 1B1</w:t>
      </w:r>
    </w:p>
    <w:p>
      <w:r>
        <w:t>"!</w:t>
      </w:r>
    </w:p>
    <w:p>
      <w:r>
        <w:t>"!</w:t>
      </w:r>
    </w:p>
    <w:p>
      <w:r>
        <w:t>?7 " ;F: !"3 @ ) "</w:t>
      </w:r>
    </w:p>
    <w:p>
      <w:r>
        <w:t>:</w:t>
      </w:r>
    </w:p>
    <w:p>
      <w:r>
        <w:t>' (" " 8 6 0 B</w:t>
      </w:r>
    </w:p>
    <w:p>
      <w:r>
        <w:t>3</w:t>
      </w:r>
    </w:p>
    <w:p>
      <w:r>
        <w:t>: :#7@3 ;F: " :</w:t>
      </w:r>
    </w:p>
    <w:p>
      <w:r>
        <w:t>"&lt; "</w:t>
      </w:r>
    </w:p>
    <w:p>
      <w:r>
        <w:t>" "; 6</w:t>
      </w:r>
    </w:p>
    <w:p>
      <w:r>
        <w:t>:</w:t>
      </w:r>
    </w:p>
    <w:p>
      <w:r>
        <w:t>"&lt;! " &lt;(! " ;6660</w:t>
      </w:r>
    </w:p>
    <w:p>
      <w:r>
        <w:t>" !(</w:t>
      </w:r>
    </w:p>
    <w:p>
      <w:r>
        <w:t>' F&lt;8 "</w:t>
      </w:r>
    </w:p>
    <w:p>
      <w:r>
        <w:t>: : ;! "; (! (0</w:t>
      </w:r>
    </w:p>
    <w:p>
      <w:r>
        <w:t>: " : " "( '3</w:t>
      </w:r>
    </w:p>
    <w:p>
      <w:r>
        <w:t>"</w:t>
      </w:r>
    </w:p>
    <w:p>
      <w:r>
        <w:t>:! :! "</w:t>
      </w:r>
    </w:p>
    <w:p>
      <w:r>
        <w:t>:! 8"3</w:t>
      </w:r>
    </w:p>
    <w:p>
      <w:r>
        <w:t>8"! :#7@3 " 66 : 7@3</w:t>
      </w:r>
    </w:p>
    <w:p>
      <w:r>
        <w:t>) ,/+,-)</w:t>
      </w:r>
    </w:p>
    <w:p>
      <w:r>
        <w:t>+,.*$+*//-</w:t>
      </w:r>
    </w:p>
    <w:p>
      <w:r>
        <w:t>: ";!&lt; 3</w:t>
      </w:r>
    </w:p>
    <w:p>
      <w:r>
        <w:t>!( :6 ! "</w:t>
      </w:r>
    </w:p>
    <w:p>
      <w:r>
        <w:t>"3</w:t>
      </w:r>
    </w:p>
    <w:p>
      <w:r>
        <w:t>' 7@ " )</w:t>
      </w:r>
    </w:p>
    <w:p>
      <w:r>
        <w:t>! "83</w:t>
      </w:r>
    </w:p>
    <w:p>
      <w:r>
        <w:t>"! " : ! "</w:t>
      </w:r>
    </w:p>
    <w:p>
      <w:r>
        <w:t>" ( " # :9 8</w:t>
      </w:r>
    </w:p>
    <w:p>
      <w:r>
        <w:t>!(3 ;!7 "</w:t>
      </w:r>
    </w:p>
    <w:p>
      <w:r>
        <w:t>6 F '&lt; " ;0</w:t>
      </w:r>
    </w:p>
    <w:p>
      <w:r>
        <w:t>" ' :!! 6"</w:t>
      </w:r>
    </w:p>
    <w:p>
      <w:r>
        <w:t>: "!6(8 C M " ,$ =( *///</w:t>
      </w:r>
    </w:p>
    <w:p>
      <w:r>
        <w:t>R0 !60</w:t>
      </w:r>
    </w:p>
    <w:p>
      <w:r>
        <w:t>55.+$&gt;3 "0 *D0 63 ;F: " ;F:</w:t>
      </w:r>
    </w:p>
    <w:p>
      <w:r>
        <w:t>" :#7 "</w:t>
      </w:r>
    </w:p>
    <w:p>
      <w:r>
        <w:t>: F !0</w:t>
      </w:r>
    </w:p>
    <w:p>
      <w:r>
        <w:t>" 3</w:t>
      </w:r>
    </w:p>
    <w:p>
      <w:r>
        <w:t>" " 6 ";</w:t>
      </w:r>
    </w:p>
    <w:p>
      <w:r>
        <w:t>" !&lt; :</w:t>
      </w:r>
    </w:p>
    <w:p>
      <w:r>
        <w:t>"66! '0</w:t>
      </w:r>
    </w:p>
    <w:p>
      <w:r>
        <w:t>8 " F) 6&lt;</w:t>
      </w:r>
    </w:p>
    <w:p>
      <w:r>
        <w:t>"(&lt;</w:t>
      </w:r>
    </w:p>
    <w:p>
      <w:r>
        <w:t>" "!</w:t>
      </w:r>
    </w:p>
    <w:p>
      <w:r>
        <w:t>: 8(!3 ;!&lt; "; " "</w:t>
      </w:r>
    </w:p>
    <w:p>
      <w:r>
        <w:t>!@ " (&lt;3 ;8 " " " " 3</w:t>
      </w:r>
    </w:p>
    <w:p>
      <w:r>
        <w:t>&lt;" "(&lt;</w:t>
      </w:r>
    </w:p>
    <w:p>
      <w:r>
        <w:t>6 6 :</w:t>
      </w:r>
    </w:p>
    <w:p>
      <w:r>
        <w:t>:</w:t>
      </w:r>
    </w:p>
    <w:p>
      <w:r>
        <w:t>" ; '3</w:t>
      </w:r>
    </w:p>
    <w:p>
      <w:r>
        <w:t>6 @ " : ' "! (</w:t>
      </w:r>
    </w:p>
    <w:p>
      <w:r>
        <w:t>8 ;F:3</w:t>
      </w:r>
    </w:p>
    <w:p>
      <w:r>
        <w:t>@ ;!&lt; " " 7": &lt;!</w:t>
      </w:r>
    </w:p>
    <w:p>
      <w:r>
        <w:t>( :#7</w:t>
      </w:r>
    </w:p>
    <w:p>
      <w:r>
        <w:t>CN)Y8 1B1 3 B 6 BZ&lt;3 7 " C:#77D 73</w:t>
      </w:r>
    </w:p>
    <w:p>
      <w:r>
        <w:t>L (</w:t>
      </w:r>
    </w:p>
    <w:p>
      <w:r>
        <w:t>"</w:t>
      </w:r>
    </w:p>
    <w:p>
      <w:r>
        <w:t>"</w:t>
      </w:r>
    </w:p>
    <w:p>
      <w:r>
        <w:t>:!(# :6 CB BD ,$$$3 :0 ,</w:t>
      </w:r>
    </w:p>
    <w:p>
      <w:r>
        <w:t>:0 ,/5 Q B */// :0 ,55 "0 *D0</w:t>
      </w:r>
    </w:p>
    <w:p>
      <w:r>
        <w:t>::3</w:t>
      </w:r>
    </w:p>
    <w:p>
      <w:r>
        <w:t>=&lt;</w:t>
      </w:r>
    </w:p>
    <w:p>
      <w:r>
        <w:t>;! :</w:t>
      </w:r>
    </w:p>
    <w:p>
      <w:r>
        <w:t>6 :!6 "</w:t>
      </w:r>
    </w:p>
    <w:p>
      <w:r>
        <w:t>"; F: !" ="3</w:t>
      </w:r>
    </w:p>
    <w:p>
      <w:r>
        <w:t>?7 " ;F: ! :!! "</w:t>
      </w:r>
    </w:p>
    <w:p>
      <w:r>
        <w:t>:! &amp;</w:t>
      </w:r>
    </w:p>
    <w:p>
      <w:r>
        <w:t>": "</w:t>
      </w:r>
    </w:p>
    <w:p>
      <w:r>
        <w:t>= 6 " ;!</w:t>
      </w:r>
    </w:p>
    <w:p>
      <w:r>
        <w:t>: !"F "; ! " 6 "!0 B</w:t>
      </w:r>
    </w:p>
    <w:p>
      <w:r>
        <w:t>=:"3 :</w:t>
      </w:r>
    </w:p>
    <w:p>
      <w:r>
        <w:t>" ;! "; F: ="</w:t>
      </w:r>
    </w:p>
    <w:p>
      <w:r>
        <w:t>6 @ )</w:t>
      </w:r>
    </w:p>
    <w:p>
      <w:r>
        <w:t>" "3</w:t>
      </w:r>
    </w:p>
    <w:p>
      <w:r>
        <w:t>@; F: "! :</w:t>
      </w:r>
    </w:p>
    <w:p>
      <w:r>
        <w:t>8</w:t>
      </w:r>
    </w:p>
    <w:p>
      <w:r>
        <w:t>6</w:t>
      </w:r>
    </w:p>
    <w:p>
      <w:r>
        <w:t>" ' (0</w:t>
      </w:r>
    </w:p>
    <w:p>
      <w:r>
        <w:t>3 @ "; :! ! " :</w:t>
      </w:r>
    </w:p>
    <w:p>
      <w:r>
        <w:t>: &amp;</w:t>
      </w:r>
    </w:p>
    <w:p>
      <w:r>
        <w:t>!</w:t>
      </w:r>
    </w:p>
    <w:p>
      <w:r>
        <w:t>"</w:t>
      </w:r>
    </w:p>
    <w:p>
      <w:r>
        <w:t>: " "!" " ;F:3</w:t>
      </w:r>
    </w:p>
    <w:p>
      <w:r>
        <w:t>: F3</w:t>
      </w:r>
    </w:p>
    <w:p>
      <w:r>
        <w:t>3</w:t>
      </w:r>
    </w:p>
    <w:p>
      <w:r>
        <w:t>:! "(&lt; "</w:t>
      </w:r>
    </w:p>
    <w:p>
      <w:r>
        <w:t>"</w:t>
      </w:r>
    </w:p>
    <w:p>
      <w:r>
        <w:t>" :</w:t>
      </w:r>
    </w:p>
    <w:p>
      <w:r>
        <w:t>=&lt; 3</w:t>
      </w:r>
    </w:p>
    <w:p>
      <w:r>
        <w:t>83</w:t>
      </w:r>
    </w:p>
    <w:p>
      <w:r>
        <w:t>:!</w:t>
      </w:r>
    </w:p>
    <w:p>
      <w:r>
        <w:t>6 "; ( F: !" C M</w:t>
      </w:r>
    </w:p>
    <w:p>
      <w:r>
        <w:t>:8!</w:t>
      </w:r>
    </w:p>
    <w:p>
      <w:r>
        <w:t>55.+$&gt; " ,$ =( */// Q M ,,&gt;</w:t>
      </w:r>
    </w:p>
    <w:p>
      <w:r>
        <w:t>*$/ "0 ,83 ,,*</w:t>
      </w:r>
    </w:p>
    <w:p>
      <w:r>
        <w:t>-*</w:t>
      </w:r>
    </w:p>
    <w:p>
      <w:r>
        <w:t>!60 !D0 ;!! "! :</w:t>
      </w:r>
    </w:p>
    <w:p>
      <w:r>
        <w:t>( :8 ;</w:t>
      </w:r>
    </w:p>
    <w:p>
      <w:r>
        <w:t>::</w:t>
      </w:r>
    </w:p>
    <w:p>
      <w:r>
        <w:t>;&lt; " # " :(</w:t>
      </w:r>
    </w:p>
    <w:p>
      <w:r>
        <w:t>"!&lt;3</w:t>
      </w:r>
    </w:p>
    <w:p>
      <w:r>
        <w:t>6 "; ::</w:t>
      </w:r>
    </w:p>
    <w:p>
      <w:r>
        <w:t>"; F:3</w:t>
      </w:r>
    </w:p>
    <w:p>
      <w:r>
        <w:t>8</w:t>
      </w:r>
    </w:p>
    <w:p>
      <w:r>
        <w:t>8</w:t>
      </w:r>
    </w:p>
    <w:p>
      <w:r>
        <w:t>C M ,**</w:t>
      </w:r>
    </w:p>
    <w:p>
      <w:r>
        <w:t>,4/ "0 , Q 13</w:t>
      </w:r>
    </w:p>
    <w:p>
      <w:r>
        <w:t>("[8 &lt;</w:t>
      </w:r>
    </w:p>
    <w:p>
      <w:r>
        <w:t>" 8&lt;7 6(7&lt; :0 *$%Q 1</w:t>
        <w:tab/>
        <w:t>3 6 "O7 &lt;7&lt;</w:t>
      </w:r>
    </w:p>
    <w:p>
      <w:r>
        <w:t>" B 3</w:t>
      </w:r>
    </w:p>
    <w:p>
      <w:r>
        <w:t>B B -*+,$&gt;&gt; :0 --*D0</w:t>
      </w:r>
    </w:p>
    <w:p>
      <w:r>
        <w:t>@</w:t>
      </w:r>
    </w:p>
    <w:p>
      <w:r>
        <w:t>( :8 "; :: !"3</w:t>
      </w:r>
    </w:p>
    <w:p>
      <w:r>
        <w:t>@</w:t>
      </w:r>
    </w:p>
    <w:p>
      <w:r>
        <w:t>"! ; @</w:t>
      </w:r>
    </w:p>
    <w:p>
      <w:r>
        <w:t>: &lt;F :</w:t>
      </w:r>
    </w:p>
    <w:p>
      <w:r>
        <w:t>6 ;8= "; !" 6!3 @</w:t>
      </w:r>
    </w:p>
    <w:p>
      <w:r>
        <w:t>::</w:t>
      </w:r>
    </w:p>
    <w:p>
      <w:r>
        <w:t>6"</w:t>
      </w:r>
    </w:p>
    <w:p>
      <w:r>
        <w:t>" F :3 @; :</w:t>
      </w:r>
    </w:p>
    <w:p>
      <w:r>
        <w:t>"!</w:t>
      </w:r>
    </w:p>
    <w:p>
      <w:r>
        <w:t>) ,,+,-)</w:t>
      </w:r>
    </w:p>
    <w:p>
      <w:r>
        <w:t>+,.*$+*//- : F: !3 @;</w:t>
      </w:r>
    </w:p>
    <w:p>
      <w:r>
        <w:t>!! !8</w:t>
      </w:r>
    </w:p>
    <w:p>
      <w:r>
        <w:t>:</w:t>
      </w:r>
    </w:p>
    <w:p>
      <w:r>
        <w:t>" " C 'D3 @</w:t>
      </w:r>
    </w:p>
    <w:p>
      <w:r>
        <w:t>": " F !"</w:t>
      </w:r>
    </w:p>
    <w:p>
      <w:r>
        <w:t>6 @</w:t>
      </w:r>
    </w:p>
    <w:p>
      <w:r>
        <w:t>" ;F:</w:t>
      </w:r>
    </w:p>
    <w:p>
      <w:r>
        <w:t>8 (! C M ,**</w:t>
      </w:r>
    </w:p>
    <w:p>
      <w:r>
        <w:t>,4/ "0 ,</w:t>
      </w:r>
    </w:p>
    <w:p>
      <w:r>
        <w:t>!60 Q M</w:t>
      </w:r>
    </w:p>
    <w:p>
      <w:r>
        <w:t>:8! " ,$ =( *///D0</w:t>
      </w:r>
    </w:p>
    <w:p>
      <w:r>
        <w:t>3 1 &lt; @ ;F: " H 6"!</w:t>
      </w:r>
    </w:p>
    <w:p>
      <w:r>
        <w:t>" :'</w:t>
      </w:r>
    </w:p>
    <w:p>
      <w:r>
        <w:t>" "&lt; :!3 H</w:t>
      </w:r>
    </w:p>
    <w:p>
      <w:r>
        <w:t>&lt;? &amp;</w:t>
      </w:r>
    </w:p>
    <w:p>
      <w:r>
        <w:t>" ( "</w:t>
      </w:r>
    </w:p>
    <w:p>
      <w:r>
        <w:t>!</w:t>
      </w:r>
    </w:p>
    <w:p>
      <w:r>
        <w:t>:: " !: F7(</w:t>
      </w:r>
    </w:p>
    <w:p>
      <w:r>
        <w:t>!@(@ F @ :! C1</w:t>
        <w:tab/>
        <w:tab/>
        <w:t>3 ;F: !"</w:t>
      </w:r>
    </w:p>
    <w:p>
      <w:r>
        <w:t>B L 6) F F&lt; " @!</w:t>
      </w:r>
    </w:p>
    <w:p>
      <w:r>
        <w:t>\3</w:t>
      </w:r>
    </w:p>
    <w:p>
      <w:r>
        <w:t>B7UO7 7&lt;O763 4%+,$$$3 :0 -%D0</w:t>
      </w:r>
    </w:p>
    <w:p>
      <w:r>
        <w:t>H 3 N F: @; F: " H :' @ F 6 3 &amp;</w:t>
      </w:r>
    </w:p>
    <w:p>
      <w:r>
        <w:t>F !: F @ :!0</w:t>
      </w:r>
    </w:p>
    <w:p>
      <w:r>
        <w:t>" H :!783</w:t>
      </w:r>
    </w:p>
    <w:p>
      <w:r>
        <w:t>: 7 " : " " C</w:t>
        <w:tab/>
        <w:t>N</w:t>
        <w:tab/>
        <w:t>3 U&lt; " 7</w:t>
      </w:r>
    </w:p>
    <w:p>
      <w:r>
        <w:t>" B7(["&lt;3</w:t>
      </w:r>
    </w:p>
    <w:p>
      <w:r>
        <w:t>,$$$ :0 54%0 Q M</w:t>
      </w:r>
    </w:p>
    <w:p>
      <w:r>
        <w:t>:8!</w:t>
      </w:r>
    </w:p>
    <w:p>
      <w:r>
        <w:t>55.+$&gt; " ,$ =( *///D0</w:t>
      </w:r>
    </w:p>
    <w:p>
      <w:r>
        <w:t>: "</w:t>
      </w:r>
    </w:p>
    <w:p>
      <w:r>
        <w:t>P</w:t>
      </w:r>
    </w:p>
    <w:p>
      <w:r>
        <w:t>!8 @; #</w:t>
      </w:r>
    </w:p>
    <w:p>
      <w:r>
        <w:t>:#7@ # ( " "3</w:t>
      </w:r>
    </w:p>
    <w:p>
      <w:r>
        <w:t>"!6 " (</w:t>
      </w:r>
    </w:p>
    <w:p>
      <w:r>
        <w:t>" @</w:t>
      </w:r>
    </w:p>
    <w:p>
      <w:r>
        <w:t>;! :3 &lt;!</w:t>
      </w:r>
    </w:p>
    <w:p>
      <w:r>
        <w:t>6 ! 3</w:t>
      </w:r>
    </w:p>
    <w:p>
      <w:r>
        <w:t>&amp; :6</w:t>
      </w:r>
    </w:p>
    <w:p>
      <w:r>
        <w:t>:! " (</w:t>
      </w:r>
    </w:p>
    <w:p>
      <w:r>
        <w:t>" &lt;</w:t>
      </w:r>
    </w:p>
    <w:p>
      <w:r>
        <w:t>FT ;(! @ : 8 H F&lt;! "</w:t>
      </w:r>
    </w:p>
    <w:p>
      <w:r>
        <w:t>C M</w:t>
      </w:r>
    </w:p>
    <w:p>
      <w:r>
        <w:t>:8!</w:t>
      </w:r>
    </w:p>
    <w:p>
      <w:r>
        <w:t>-%4%+/* " *&gt;</w:t>
      </w:r>
    </w:p>
    <w:p>
      <w:r>
        <w:t>*//- "0 -0, Q M ,/*</w:t>
      </w:r>
    </w:p>
    <w:p>
      <w:r>
        <w:t>,45 Q B *//, :0 **. "0 *8 Q "# *//* X . :0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