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ATAS/438/2007 vom 25. April 2007</w:t>
      </w:r>
    </w:p>
    <w:p>
      <w:r>
        <w:t>GE Cour de justice, 2007-04-25, DE</w:t>
      </w:r>
    </w:p>
    <w:p>
      <w:r>
        <w:rPr>
          <w:b/>
        </w:rPr>
        <w:t xml:space="preserve">Quelle: </w:t>
      </w:r>
      <w:r>
        <w:t>https://mcp.opencaselaw.ch/entscheid/ge_gerichte_ATAS_438_2007</w:t>
      </w:r>
    </w:p>
    <w:p>
      <w:r>
        <w:t>FR: GE_GERICHTE ATAS/438/2007 du 25 avril 2007</w:t>
      </w:r>
    </w:p>
    <w:p>
      <w:r>
        <w:t>IT: GE_GERICHTE ATAS/438/2007 del 25 aprile 2007</w:t>
      </w:r>
    </w:p>
    <w:p>
      <w:pPr>
        <w:pStyle w:val="Heading2"/>
      </w:pPr>
      <w:r>
        <w:t>Erwägungen</w:t>
      </w:r>
    </w:p>
    <w:p>
      <w:r>
        <w:rPr>
          <w:b/>
        </w:rPr>
        <w:t>E. 003</w:t>
      </w:r>
    </w:p>
    <w:p>
      <w:r>
        <w:t>44%!0.A%0112 !;%:#!;; 5%# %% 4= "#%" % %#%"3 '#%% ! %# '#%% ;5"% "## !4 4%"4 0112 ";# '44% !</w:t>
      </w:r>
    </w:p>
    <w:p>
      <w:r>
        <w:t>-./+0112 )6.0) "5%; !%3 4%# ! %7 #%% ! 4@ ! ";"4&gt;.11?!%%7%#!4%#E4% !5%4;# 4%!&lt;; "7"%!""5!! %4%!5% &gt;;G4F#%%45 !"%! !"%3'*7%4!%%"%%"%3 0/3 !#!.1%50112 '9%#'44%!'# @% 7:'4#%%44%##!!%7"#! %%% 37%!=!4#!&gt;"4 !77!%#!6/'C+/@3%77!%#!-C'C/6@3 5 !!':D%%%! !:!#% !;# !'7!%# ! ./ ?'7%!%&gt;4%%!') 7!%#3@@% %G@#&gt;01?!%4!%&gt;"% 4@3 0-3 !.7"50112&gt;' '#K@"#44%K&gt;%% !# @%7:!4"0116 %%'#%%"!@#%:' 4#%%%%%&gt;"5:7%#%#!G%7% &lt;;%'"4D&lt;%%%"%!'G%7%#%73 063 ! , 7"5 0112 ' %" 5 ! # ! '# ! . 7"5 0112 "" 59% ! "4#%3 !## "" !# &gt; '7% !' ! ;%#-./+01123 023 #4!0.7"50112 '%"# %9%! '% #@##&gt;'G"!"#!!'!"%!(!01"011/%G 44% ! % ! 01 % 0/ 4%"5 011- :%#%%%%"%45!'G%7%#!4%#&gt; "%%@% &gt;4%"4%!"%!!"%3 % ';;7%!%##;#4'#&gt;"4%!"0116'#%%4 5#4&lt;"%;%%% : !44% !0.A%0112 7%%%#44%##!!%73 0,3 ! .0 !#"5 0112 '# % "% ! 4# 5!#!'! L 4#% &lt;;%&lt;4#!:% &lt;;3 0C3 ( #%#;!#&gt;9;3</w:t>
      </w:r>
    </w:p>
    <w:p>
      <w:r>
        <w:t>#"</w:t>
      </w:r>
    </w:p>
    <w:p>
      <w:r>
        <w:t>-./+0112 )2.0) .3 ;7 M;% 9! ! 00 7"5 .+-. EF #%# "!@# % %%# != .A%011/ 5%! %%%@"#"%&gt;'%3623.%3&lt;30%: %%%4#7&gt;M%362!@#!#4%;##! !%!!2%50111EF:%%7&gt; @#!#M)7!%#!.+9.+6+EF3</w:t>
      </w:r>
    </w:p>
    <w:p>
      <w:r>
        <w:rPr>
          <w:b/>
        </w:rPr>
        <w:t>E. 03</w:t>
      </w:r>
    </w:p>
    <w:p>
      <w:r>
        <w:t>9%%3 /3 '#""% @G#&gt;011@3 %"&gt;&lt;;!%3 -3 @" 4% ! :M 47% @" % 4#% D% ! !# ! /1 9 != %@% 4= ! 5 @#!# E(&lt;XS&lt;@:2 211- F 47!"%=!!% 45 @"#"%G%3C0!@#!# 5@#!#!., 9 0116 E &amp;FB "#" ! !% !: "%@ % "*!47%4%;%!%!"!%B!% D% !# 5 @#!# 4 7 4% 4 7 #%: G !% ! '%3 -0 &amp;3 4#% D% % 4= 4 ! % 7:#"""*!47 !7%D%9%&gt;'73</w:t>
      </w:r>
    </w:p>
    <w:p>
      <w:r>
        <w:t>;@@=</w:t>
      </w:r>
    </w:p>
    <w:p>
      <w:r>
        <w:t>L (</w:t>
      </w:r>
    </w:p>
    <w:p>
      <w:r>
        <w:t>4#!%</w:t>
      </w:r>
    </w:p>
    <w:p>
      <w:r>
        <w:t>*</w:t>
      </w:r>
    </w:p>
    <w:p>
      <w:r>
        <w:t>#%)9%T</w:t>
      </w:r>
    </w:p>
    <w:p>
      <w:r>
        <w:t>&amp;#!#:(</w:t>
      </w:r>
    </w:p>
    <w:p>
      <w:r>
        <w:t>4@"!4#%D%%%@#G4%:M&gt;M@@@#!# !4;@@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