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ATAS/438/2006 vom 9. Mai 2006</w:t>
      </w:r>
    </w:p>
    <w:p>
      <w:r>
        <w:t>GE Cour de justice, 2006-05-09, DE</w:t>
      </w:r>
    </w:p>
    <w:p>
      <w:r>
        <w:rPr>
          <w:b/>
        </w:rPr>
        <w:t xml:space="preserve">Quelle: </w:t>
      </w:r>
      <w:r>
        <w:t>https://mcp.opencaselaw.ch/entscheid/ge_gerichte_ATAS_438_2006</w:t>
      </w:r>
    </w:p>
    <w:p>
      <w:r>
        <w:t>FR: GE_GERICHTE ATAS/438/2006 du 9 mai 2006</w:t>
      </w:r>
    </w:p>
    <w:p>
      <w:r>
        <w:t>IT: GE_GERICHTE ATAS/438/2006 del 9 maggio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&amp;'()&amp;*++( &amp;,-)&amp;*++(</w:t>
      </w:r>
    </w:p>
    <w:p>
      <w:r>
        <w:t>! "! # ! # . / % ' *++(</w:t>
      </w:r>
    </w:p>
    <w:p>
      <w:r>
        <w:t>!"""#$ % !&amp;'() #("!!""* (+(',$-." '!'(</w:t>
      </w:r>
    </w:p>
    <w:p>
      <w:r>
        <w:t>!('</w:t>
      </w:r>
    </w:p>
    <w:p>
      <w:r>
        <w:t>//</w:t>
      </w:r>
    </w:p>
    <w:p>
      <w:r>
        <w:t>* ,, 0 "' 1!23 &amp;!(456 7577</w:t>
      </w:r>
    </w:p>
    <w:p>
      <w:r>
        <w:t>78 "("#</w:t>
      </w:r>
    </w:p>
    <w:p>
      <w:r>
        <w:t>92:;95 ?%&amp;" !""72;7= @"(''!&amp;'!(")"(#&amp;'!A"!'"! !'7 "('0 &amp;1&gt;!(&gt;#'&amp;( *'# &amp;'#( !' (1&amp; A"B'!1C"H ( #)!&amp;&amp;&amp;'E(#((#&amp;'"A!1)1'!!("H=,' &amp;!BG("A &amp;'#(('!B!(!A!'!!'F&gt;'!"H&amp;'"(( !"#I!!'B""(#&amp;1&gt;"('"H#)E'=F#"F&amp;#""# *!( " #)" B('( !'C"H I !'= &amp;("( ( (&gt;("H(&amp;'#(&amp;('"(""('!"H=,&amp;"(#(')"' &amp;&amp;1&gt;"H(&amp;"'5 "('"H*"(#(*</w:t>
      </w:r>
    </w:p>
    <w:p>
      <w:r>
        <w:t>92:;95 "('"H &amp; *AA("! !'&amp;!' &gt;'!"H &amp; &amp;'( *"(#C'("!!" "(#'("!!&amp;!'((!"=*F*&amp; &amp;'"(('#)"*(("(I(#H"&amp;!''"(&amp;!'('&amp;'#G"I &amp;"(#(')"*'#= 2= '#""!77!)B'5 B"( !(")"(#&amp;(#= 7 "('"H !"# *"("(#!1I#)E'= 'E)H"C!("&amp;1&gt;"(' ,#'H *(A!#* ("#('(!&amp;&amp;!#I*)" !#"('"((= ("!('H*"&amp;'(""(#*#"MA"( &amp;'("'!"M(!(= I* '#F"' (!'F&amp;'(&amp;#""#&amp;1&gt;"('"!" A"B'!1C"!&amp;C#*!!'B""(#&amp;1&gt;"('"H= 75= ' #""! 78 A#)'"' 5 (!!C"H ( &amp;1&gt;"('"H ('E !&amp;( , # )"( &amp;'" !'H*!&amp;&amp;!(&amp;'#("(&amp;*(("(I(#")"((H '&amp;&amp;!'('#"C#I*"(F)"(&amp;")'&amp;'!B(=')# &amp;' "' H)"#"&amp;'#"('"((*#("(&amp;'""&amp;&amp;(' I'(('!"!*F&amp;'(" '"!"&amp;'")"#C"# H" "( I ! &amp;("(= A" " !((# H *'# *)"( &amp;&amp;!'(# &amp;'!#'*!&amp;&amp;!"("!##(!)&amp;("B!"A"'&amp;!"("! &amp;"H* A!"( ("( ' *)" ! #" ('"(( &amp;!' !(('!"!*FB"""&amp;""'&amp;'#"(#= 78= ( 7: ' 5 (!!C" ( '!!C A#)'"'5 #'&amp;"(H *F'!!C"H!&amp;('(!'='!(H 1&amp;(!(!!C"((!(#)"'&amp;&amp;!'()#((F"!0#&amp;'"AH" *!")A"B'!1C"= 74= ! &amp;'#)" 7 "('"H C')= "" !"("! &amp;!# &amp;' G'"&amp;'&amp;!''!+(''(E'")"(IA"B'!1C"!I ('!B!(!A!'!!'F!(&amp;'&amp;"= 76= &amp;'E!"("!&amp;'#)"I'!'( #(#C'#IGC'=</w:t>
      </w:r>
    </w:p>
    <w:p>
      <w:r>
        <w:t># 7= (''(=83=4!"'&amp;'("C##''!"(' !":!(!B'5 &amp;'+( &amp; )!# I N#&gt; " !&amp;F"(# NAA"'</w:t>
      </w:r>
    </w:p>
    <w:p>
      <w:r>
        <w:t>92:;95 E!'H&amp;'&amp;(")CC' !(!(B(&amp;A"BH'"H&amp;''(H*&amp;)(D(' !"#'#!#'" !'(H*&amp;'!'"!B(!"("! "#'!'"(I*1CC''"!A'"FH*F&amp;!'"(= *( ')&gt; &amp; !'H &gt; E ( '"H *#&gt; *#H""B'(I&amp;&amp;'E!H&amp;'&amp;(")E!(H#CE'( "A#'"'J /752786!"=5=8=7K= *F"C !( I *'(= 52=8 !("(("!A##'((I #)"('H*""C( &amp;'H*"&amp;"FA'"!(")"(# #'&gt; )" H* &amp;'! '"!B '!'"( I ('&amp;'' " "&amp;!(!1AA"( )"(A"'&amp;'!&amp;'"'=!' &amp;&amp;'#"'&gt;E "A(A"'B('("!*""C'H#'(= * "E' &amp;'( !BG(") " 1 " ' " &amp;'! '"!B "&amp;!( '!' #"' C"'"( (( "E' " !@( "("C " "!B"(= !'H*" &amp;&amp;'+( *B# H '"H !B'*&amp;!'((((('&amp;'&amp;(")*&amp;!'(' '#&amp;!( #C(")= "(("!*&amp;&amp;'#"'B*F&amp;'!)"!"'(!"'( !( *"(G"""'!"(D('!('!1# #""!#(("#GC A!J /!&amp;B"#;#B'5 ' $ / ,&gt;P"?'")!'(?C"&gt; &amp;=7:;K= BKNAA"'!"(D('N!&amp;F"(#(HN!&amp;((('N'# HN"A!'!&amp;&amp;!"("!N"(N!"= K A" N'# !"( D(' B!" HN" N( &amp; ' N' A'" N"( G'""H !&amp;'!((' !1 #"' I ! ('(" !' ( !(= &amp;''"&amp;("! A##' ("E'!(("FN'0)""(')")( *'0 ")""(# !("!&amp;'(C"(&amp;'(("!!&amp;#("' &amp;'#"( H &amp;!' #('"' B!" #!!"H N'# " !)"( &amp;''!"#'("!')AA("A 1!&amp;'"F!G!"(A"( #C! ( ("('#&amp; !((B! "'(")!A#'"&amp;'#&amp;!#F!AA"&amp;!'"(( A""( C(# N &amp;&amp;#( 8 'C &amp;'"N'0"("&amp;R(= 4= N&amp;E N (" H&amp;'&amp;(")N!B("'C" '&amp;'!#'N!&amp;&amp;!"("!!( !(B(&amp;A"BH '"H)!"'!&amp;&amp;!''G(=</w:t>
      </w:r>
    </w:p>
    <w:p>
      <w:r>
        <w:t>92:;95 "('"H #)E' 0 !( #'"( " !( &amp;' *FAA(#&amp;',#H*"#)"(("( 'C"('&amp;1&gt;!("H"('!BC')&amp;'!"(#= !(' F &amp;"E!)&amp;'!"(&amp;''!'(A!(H!A"''"C!(" A"B'!1C" ( *#(( F"!0#&amp;'"A&amp;&amp;!'('*##(&amp;("B* #!('' '(E' ")"( ( '((' "" *&amp;&amp;'#"("! * = !&amp;((G'"&amp;''"BA##''!" H" &amp;! &amp;'#!&amp;("! '(E'!")"(A"B'!1C" ('!B !(!A!'!!'F!'AA((*B*##(&amp;("B ')'' "1"!(('H&gt;*!B("'C" &amp;'!#' *!&amp;&amp;!"("! !( "B( &amp; A"B H '"H )!"' *!&amp;&amp;!"("!'G(#= '!' A!# !"( &amp;' !#H( D(' 'G(# H*" !"( #"' *F"'F('!"("!*"(G'""H=</w:t>
      </w:r>
    </w:p>
    <w:p>
      <w:r>
        <w:t>92:;95 P"?'&gt;!AH" : : '"</w:t>
      </w:r>
    </w:p>
    <w:p>
      <w:r>
        <w:t>!&amp;"!A!'&amp;'#(''D((!("A"#F&amp;'("""HNINAA"A##' '!"&amp;'C'AA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