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ATAS/437/2013 vom 7. Mai 2013</w:t>
      </w:r>
    </w:p>
    <w:p>
      <w:r>
        <w:t>GE Cour de justice, 2013-05-07, FR</w:t>
      </w:r>
    </w:p>
    <w:p>
      <w:r>
        <w:rPr>
          <w:b/>
        </w:rPr>
        <w:t xml:space="preserve">Quelle: </w:t>
      </w:r>
      <w:r>
        <w:t>https://mcp.opencaselaw.ch/entscheid/ge_gerichte_ATAS_437_2013</w:t>
      </w:r>
    </w:p>
    <w:p>
      <w:r>
        <w:t>FR: GE_GERICHTE ATAS/437/2013 du 7 mai 2013</w:t>
      </w:r>
    </w:p>
    <w:p>
      <w:r>
        <w:t>IT: GE_GERICHTE ATAS/437/2013 del 7 maggio 2013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mars 1994 (LAMal; RS 832.10) ; Que sa compétence pour juger du cas d’espèce est ainsi établie ; Que l'assuré a retiré son recours interjeté le 8 mars 2013 ; Qu’il convient d’en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