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ATAS/437/2007 vom 24. April 2007</w:t>
      </w:r>
    </w:p>
    <w:p>
      <w:r>
        <w:t>GE Cour de justice, 2007-04-24, DE</w:t>
      </w:r>
    </w:p>
    <w:p>
      <w:r>
        <w:rPr>
          <w:b/>
        </w:rPr>
        <w:t xml:space="preserve">Quelle: </w:t>
      </w:r>
      <w:r>
        <w:t>https://mcp.opencaselaw.ch/entscheid/ge_gerichte_ATAS_437_2007</w:t>
      </w:r>
    </w:p>
    <w:p>
      <w:r>
        <w:t>FR: GE_GERICHTE ATAS/437/2007 du 24 avril 2007</w:t>
      </w:r>
    </w:p>
    <w:p>
      <w:r>
        <w:t>IT: GE_GERICHTE ATAS/437/2007 del 24 aprile 2007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>%%&amp; ! 21 ; 2337 9: ! &lt; ! !#%&amp;"&amp;!9F!B#&amp;="&amp;9%&amp;B &amp;&amp;&amp;#&lt;(%&amp;# !&amp;'#&amp;&amp;&amp;&amp;!%03"23376 026 %%&amp; ! 2 :#' 2338 :"# &lt; (# %#&amp;&amp;&amp;;%&amp;#&amp;&amp;!&amp;'6 0&gt;6 +%%&amp;!7'2338! "#!!(!"&amp;! + &amp; "#&amp; #&amp;&amp; &amp;&amp;# &amp; !'&amp; %' &amp;&amp;: &lt;( &amp;&amp;&amp; ! &amp;F" &amp; %==6 &amp;'&amp;# '&amp; (#&amp;&amp;%%=K"9!F!#&amp;#F &amp;&amp;!=&amp; %F# "&amp;#!&amp;!(#9!(&lt;!"'"&amp; #%#&amp;&amp;:!:?!(?&amp;!9'6 #&amp;&amp;'#&lt;( "&lt; ! !&amp; ! &amp;&amp; " ! ;"= !&amp; '&amp; "%J9#%!!&amp;!('#9&amp;"=6 076 + !&amp;!20'2338 ":%"&amp;!"#!? #' ! !? &amp; &amp;L % &amp; '"&amp; ! !"&amp;# ;A $ %&amp; ! &gt;3 ; 2338 !# &amp;' $ #'&amp; &amp; !'&amp;&amp;'&amp;#"&amp;6 086 !&amp;!.;2338 &amp;&amp;&amp;#&lt;(#&amp;&amp;!&amp;#("#&amp; &amp;&lt;%&amp;#&amp;&amp;=6!A&amp;&amp;"&amp;&amp;2:#'23386 &amp;&amp; &amp; "=&amp; "%&amp;= ' &amp;'&amp;# " !9 !( &amp;'!:6%&amp;&amp;%'&amp;%!&amp;'&amp;#%:6 ?" "#! "%#"&amp; &amp; &amp;&amp;: # % #' #&lt;!(&amp;&amp;&amp;$&amp;#%&amp;#!&amp;'6 046 !# ! 04 %&amp;"= 2338 + &amp;,# $ (# &amp; !('!&amp;#=#!F#!0.H6&amp;&amp;!#&amp;&amp;#:6 0.6 !#!1'"=2338 (;&amp;#!"!!%&amp;&amp;! (# "&amp;:&lt;(=&amp;&amp;%&amp;#!&amp;'&amp;A!&amp;'&amp;#</w:t>
      </w:r>
    </w:p>
    <w:p>
      <w:r>
        <w:t>/0111/2334 57/035 !%&amp;#6"%!''!&amp;#!9::5' &amp;82(483 :6 ''&amp;&amp;&lt;('!(!&amp;#FA &amp;!74(0-4 :6 &amp;&amp; "%&amp; !( #!&amp; ! ! 23H !&amp; $ !F# !('!&amp;#!02H('&amp;%!&amp;$!%&amp;&amp;6 016 !&amp; ! 28 '"= 2338 (# :"# %%&amp; "&amp; %A ! (6:&amp;'&lt;!#!(5'!&amp;#&amp;&amp;"%&amp;&lt; !(&amp;&amp;&amp;$9'&lt;(::&amp;!%F&amp;"%!FF96 + % !( &amp;'&amp;# %: $ % &amp;"% (#&amp;&amp; % 'F=!"&amp;%!6 0-6 !&amp; ! 2- !#"= 2338 "%#&amp;# % #&amp; %%&amp; ! 28 '"= 2338 &amp; &amp; ! !#% $ (&amp; !( &amp; &amp;A !('!&amp;#6%##&lt;#&amp;&amp;!&amp;#(#&amp;&amp;%:"## % %#;#M '&amp; %#&amp;# ! "= 9&amp; &amp;)&amp; ! %&amp;# &amp;&amp;!&amp;' &amp;&amp;&amp;#%!"#!6(%!(&lt; =&amp;&amp;%&amp;#!&amp;'&amp;A!&amp;'&amp;#!%&amp;#(#&amp;&amp;#&amp;,#% ##"&amp;&amp;6"&amp;'&amp;#&amp;&amp;::&amp;!(&amp;&amp;%&lt;! &amp;&amp;"=!N='!&amp;!&amp;#'!&amp;6'# %&lt;:&amp;&lt;((&amp;%&amp;&amp;#!#!+&amp;"%&amp; ("%&lt;&amp; % &lt;( !")&amp; %%6 '# "&lt; ! &amp;# &amp; ! 9#!%%&amp;!22I&amp;233&gt;! &lt;('?%"#% 0."233&gt;#&amp;&amp;&amp;'#%%?%"#07 '2337&lt;#&amp;&amp;"%=&lt;%&amp;&amp;%&amp;'&amp; &lt;( #&amp;&amp; 9!%# ! &amp;'&amp;#&lt;&amp;!6 (#(&amp; #&amp;#!:&amp; &lt;#"!!&amp;&lt;&amp;$"%6 #&amp;&amp; %&amp;&lt; !'!.;2338 %' !# &lt;( %&amp; %! &amp;'&amp;# %: % &amp;! &amp;L&amp;::"&amp;&lt;(?""#!"%#"&amp;&amp;#% #'#&lt;!(&amp;&amp;&amp;$&amp;#%&amp;#!&amp;'6#&amp;&amp; &amp; '"&amp; ' % &amp;&amp; &lt; &amp;"&amp; &lt;( %#&amp;&amp; %&amp;# &amp;&amp; ! &amp;'6 A (#&amp;&amp; =&amp;"&amp; &lt; ( '&amp; &amp; %&amp;#&amp;A!&amp;'!&amp;'&amp;#!%&amp;#6 !#&amp; &lt; (% ! #&amp;&amp; &amp;!&amp; % (' ! &amp; &amp; &amp; :: $ :! !#&lt;#6 236 !&amp;!27'2334 (%%#!::#&amp;'"#!?&lt; (#&amp;&amp;:!#%%!!#&amp;!&lt;#&lt;('&amp;&amp;#(%%&amp;! !!+%"%#&amp;(&amp;&amp;!!6+5 (# %#&amp;&amp; %&amp;#&amp;&amp;!&amp;'&amp;##FA!!::#&amp;&amp;! (!&amp; $ !&amp; &lt;( % &amp;' %&amp; &amp;"&amp; 6 #&amp;&amp;%'#&lt;(#('&amp;%!&amp;##"&amp;'!&amp; (('&amp;%""&amp;!!!#!:&amp;</w:t>
      </w:r>
    </w:p>
    <w:p>
      <w:r>
        <w:t>/0111/2334 58/035 :!&amp;&amp;:&amp;!&amp;'!"#!&amp;&amp;&amp;&amp;&amp;&amp;&amp;!(%&amp;#! &amp;'&amp;&amp;6(%%&amp;#&amp;#;&amp;#6 206 ! 27 " 2334 (# &amp; &amp; &amp;&amp; !# %A !</w:t>
      </w:r>
    </w:p>
    <w:p>
      <w:r>
        <w:t>=&amp;! &amp; &amp;!!#% $(&amp; !( &amp; !('!&amp;# "%A&amp; &amp; %#="&amp; $ &lt;( ?%&amp; &amp; !#6:&amp;'&lt;%&amp;#!&amp;'!&amp;'&amp;#!%&amp;#'&amp;#&amp;# :?# :&amp; ! # $9'!&amp;&amp;&amp;:&lt;(&amp;#&amp;#&amp; "%&amp;!%=A"FF9&amp;!!##&lt;=!'&amp;#=6 %% &lt; ' "#!? ,# &amp; " #'! ! "= &amp;!&amp;&amp;!'F6: A'&lt;:&amp;!('#$ &amp;!#!+&amp;"%&amp;("%&lt;&amp;"&amp;&lt;(!"&amp;&amp;&amp; %%!'"&amp;!(&amp;%&amp;6 226 !&amp;!0&gt;;2334 &amp;&amp;"&amp; =!# &amp;:&amp;! "#! &amp;&amp;&amp; ! 21 '"=2338&amp;&amp;&amp;&amp;!%&amp;#!&amp;' &amp;&amp;!A03"23376 2&gt;6 #% ! 20 ; 2334 (&amp;"# (&amp; #:## $ !# &amp;&amp;&lt;# :&amp; ' &lt; ! ! &amp; #&amp;&amp; "%&amp; &amp; &lt; ' "#!? :F&amp; ! !&amp; $ )&amp; ! &amp;&amp;"&amp; %=!&amp;'6%&amp; &amp;&amp;&amp;!F&amp;!!&amp;&amp;! %%&amp; ! 22 I&amp; 233&gt; ! &amp; ! %%&amp; !(?" % "#!!(!"&amp;!+!0!#"=233&gt;M!#&amp;#&amp; "%&amp; " &amp; #&amp;# ;F# : %&amp;# ! &amp;'6 !A&lt;#'&amp;%A!!(%!%=A"! &amp;#!&amp;&amp;(%%$?%&amp;6 276 '&amp;#$!#&amp;"#&amp; &amp;(!#&amp; !&amp; &lt;(::#&amp;#F!#$;F6 0,</w:t>
      </w:r>
    </w:p>
    <w:p>
      <w:r>
        <w:rPr>
          <w:b/>
        </w:rPr>
        <w:t>E. 06</w:t>
      </w:r>
    </w:p>
    <w:p>
      <w:r>
        <w:t>#'=6 %</w:t>
        <w:tab/>
        <w:t>5</w:t>
      </w:r>
    </w:p>
    <w:p>
      <w:r>
        <w:t>26 (!"&amp;&amp;!#!1'"=2338&amp;27'23346 &gt;6 ' $ (&amp;"# % &amp;&amp; "%#"&amp; ! !#&amp;&amp;'!#6 76 !" (&amp;"# $ ' !"&amp;# ! 0(333 :6 &amp; $ &amp;&amp; ! !#%6 86 :" %&amp; ! &lt;O %'&amp; :" &amp; %#&amp; J&amp; ! !# ! &gt;3 ; !A &amp;:&amp; %A ! = :#!# @+9QN9:&lt;4 4337 C %'!"&amp;A!!&amp; %= :"#"&amp;?&amp;612!:#!# =:#!#!0. ; 2338 @ CM "#" ! !&amp; !&lt; "&amp;: &amp; ",!%'&amp;%&amp;F&amp;!&amp;!"!&amp;M!&amp; J&amp; !# = :#!# % ' %&amp; % ' #&amp;&lt; ? !&amp; ! (&amp;6 72 6 %#&amp; J&amp; &amp; %A % ! &amp; '&lt;#""",!%' !'&amp;J&amp;;&amp;$('6</w:t>
      </w:r>
    </w:p>
    <w:p>
      <w:r>
        <w:t>F::A</w:t>
      </w:r>
    </w:p>
    <w:p>
      <w:r>
        <w:t>5</w:t>
        <w:tab/>
        <w:t>*</w:t>
      </w:r>
    </w:p>
    <w:p>
      <w:r>
        <w:t>%#!&amp;</w:t>
      </w:r>
    </w:p>
    <w:p>
      <w:r>
        <w:t>R</w:t>
      </w:r>
    </w:p>
    <w:p>
      <w:r>
        <w:t>F::A5;&amp;K</w:t>
      </w:r>
    </w:p>
    <w:p>
      <w:r>
        <w:t>&amp;9</w:t>
      </w:r>
    </w:p>
    <w:p>
      <w:r>
        <w:t>%:"!%#&amp;J&amp;&amp;&amp;:#?%&amp;&lt;O$O:::#!# !%F::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